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5C" w:rsidRDefault="00D2495C">
      <w:pPr>
        <w:autoSpaceDE w:val="0"/>
        <w:autoSpaceDN w:val="0"/>
        <w:spacing w:after="78" w:line="220" w:lineRule="exact"/>
      </w:pPr>
    </w:p>
    <w:p w:rsidR="00D2495C" w:rsidRPr="00B0240F" w:rsidRDefault="00B0240F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2495C" w:rsidRPr="00B0240F" w:rsidRDefault="00B0240F">
      <w:pPr>
        <w:autoSpaceDE w:val="0"/>
        <w:autoSpaceDN w:val="0"/>
        <w:spacing w:before="670" w:after="0" w:line="230" w:lineRule="auto"/>
        <w:ind w:left="1638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D2495C" w:rsidRPr="00B0240F" w:rsidRDefault="00B0240F">
      <w:pPr>
        <w:autoSpaceDE w:val="0"/>
        <w:autoSpaceDN w:val="0"/>
        <w:spacing w:before="670" w:after="0" w:line="230" w:lineRule="auto"/>
        <w:ind w:left="195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по образованию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Кизилюртовского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</w:t>
      </w:r>
    </w:p>
    <w:p w:rsidR="00D2495C" w:rsidRPr="00B0240F" w:rsidRDefault="00B0240F">
      <w:pPr>
        <w:autoSpaceDE w:val="0"/>
        <w:autoSpaceDN w:val="0"/>
        <w:spacing w:before="670" w:after="0" w:line="230" w:lineRule="auto"/>
        <w:ind w:left="1416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МКОУ "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Нижнечирюртовская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СОШ"Кизилюртовского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</w:t>
      </w:r>
    </w:p>
    <w:p w:rsidR="00D2495C" w:rsidRPr="00B0240F" w:rsidRDefault="00B0240F">
      <w:pPr>
        <w:autoSpaceDE w:val="0"/>
        <w:autoSpaceDN w:val="0"/>
        <w:spacing w:before="1436" w:after="0" w:line="230" w:lineRule="auto"/>
        <w:ind w:right="2016"/>
        <w:jc w:val="right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УТВЕРЖЕНО</w:t>
      </w:r>
    </w:p>
    <w:p w:rsidR="00D2495C" w:rsidRPr="00B0240F" w:rsidRDefault="00B0240F">
      <w:pPr>
        <w:autoSpaceDE w:val="0"/>
        <w:autoSpaceDN w:val="0"/>
        <w:spacing w:after="0" w:line="230" w:lineRule="auto"/>
        <w:ind w:right="2186"/>
        <w:jc w:val="right"/>
        <w:rPr>
          <w:lang w:val="ru-RU"/>
        </w:rPr>
      </w:pPr>
      <w:proofErr w:type="spellStart"/>
      <w:r w:rsidRPr="00B0240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Нугаева</w:t>
      </w:r>
      <w:proofErr w:type="spellEnd"/>
      <w:r w:rsidRPr="00B0240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З.Г.</w:t>
      </w:r>
    </w:p>
    <w:p w:rsidR="00D2495C" w:rsidRPr="00B0240F" w:rsidRDefault="00B0240F">
      <w:pPr>
        <w:autoSpaceDE w:val="0"/>
        <w:autoSpaceDN w:val="0"/>
        <w:spacing w:before="182" w:after="0" w:line="230" w:lineRule="auto"/>
        <w:ind w:right="1832"/>
        <w:jc w:val="right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</w:p>
    <w:p w:rsidR="00D2495C" w:rsidRPr="00B0240F" w:rsidRDefault="00B0240F">
      <w:pPr>
        <w:autoSpaceDE w:val="0"/>
        <w:autoSpaceDN w:val="0"/>
        <w:spacing w:before="182" w:after="0" w:line="230" w:lineRule="auto"/>
        <w:ind w:right="2386"/>
        <w:jc w:val="right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</w:t>
      </w:r>
    </w:p>
    <w:p w:rsidR="00D2495C" w:rsidRPr="00B0240F" w:rsidRDefault="00B0240F">
      <w:pPr>
        <w:autoSpaceDE w:val="0"/>
        <w:autoSpaceDN w:val="0"/>
        <w:spacing w:before="182" w:after="0" w:line="230" w:lineRule="auto"/>
        <w:ind w:right="2510"/>
        <w:jc w:val="right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""    г.</w:t>
      </w:r>
    </w:p>
    <w:p w:rsidR="00D2495C" w:rsidRPr="00B0240F" w:rsidRDefault="00B0240F">
      <w:pPr>
        <w:autoSpaceDE w:val="0"/>
        <w:autoSpaceDN w:val="0"/>
        <w:spacing w:before="1038" w:after="0" w:line="230" w:lineRule="auto"/>
        <w:ind w:right="3652"/>
        <w:jc w:val="right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D2495C" w:rsidRPr="00B0240F" w:rsidRDefault="00B0240F">
      <w:pPr>
        <w:autoSpaceDE w:val="0"/>
        <w:autoSpaceDN w:val="0"/>
        <w:spacing w:before="70" w:after="0" w:line="230" w:lineRule="auto"/>
        <w:ind w:right="4424"/>
        <w:jc w:val="right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2458636)</w:t>
      </w:r>
    </w:p>
    <w:p w:rsidR="00D2495C" w:rsidRPr="00B0240F" w:rsidRDefault="00B0240F">
      <w:pPr>
        <w:autoSpaceDE w:val="0"/>
        <w:autoSpaceDN w:val="0"/>
        <w:spacing w:before="166" w:after="0" w:line="230" w:lineRule="auto"/>
        <w:ind w:right="4024"/>
        <w:jc w:val="right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D2495C" w:rsidRPr="00B0240F" w:rsidRDefault="00B0240F">
      <w:pPr>
        <w:autoSpaceDE w:val="0"/>
        <w:autoSpaceDN w:val="0"/>
        <w:spacing w:before="70" w:after="0" w:line="230" w:lineRule="auto"/>
        <w:ind w:right="4330"/>
        <w:jc w:val="right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«География»</w:t>
      </w:r>
    </w:p>
    <w:p w:rsidR="00D2495C" w:rsidRPr="00B0240F" w:rsidRDefault="00B0240F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D2495C" w:rsidRPr="00B0240F" w:rsidRDefault="00B0240F">
      <w:pPr>
        <w:autoSpaceDE w:val="0"/>
        <w:autoSpaceDN w:val="0"/>
        <w:spacing w:before="70" w:after="0" w:line="230" w:lineRule="auto"/>
        <w:ind w:right="3622"/>
        <w:jc w:val="right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proofErr w:type="gram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2023  учебный</w:t>
      </w:r>
      <w:proofErr w:type="gram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D2495C" w:rsidRPr="00B0240F" w:rsidRDefault="00B0240F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Булатова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Аймесей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Абдулбасировна</w:t>
      </w:r>
      <w:proofErr w:type="spellEnd"/>
    </w:p>
    <w:p w:rsidR="00D2495C" w:rsidRPr="00B0240F" w:rsidRDefault="00B0240F">
      <w:pPr>
        <w:autoSpaceDE w:val="0"/>
        <w:autoSpaceDN w:val="0"/>
        <w:spacing w:before="70" w:after="0" w:line="230" w:lineRule="auto"/>
        <w:ind w:right="30"/>
        <w:jc w:val="right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Учитель географии</w:t>
      </w:r>
    </w:p>
    <w:p w:rsidR="00D2495C" w:rsidRPr="00B0240F" w:rsidRDefault="00B0240F">
      <w:pPr>
        <w:autoSpaceDE w:val="0"/>
        <w:autoSpaceDN w:val="0"/>
        <w:spacing w:before="2830" w:after="0" w:line="230" w:lineRule="auto"/>
        <w:ind w:right="4238"/>
        <w:jc w:val="right"/>
        <w:rPr>
          <w:lang w:val="ru-RU"/>
        </w:rPr>
      </w:pP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Кизилюрт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D2495C" w:rsidRPr="00B0240F" w:rsidRDefault="00D2495C">
      <w:pPr>
        <w:rPr>
          <w:lang w:val="ru-RU"/>
        </w:rPr>
        <w:sectPr w:rsidR="00D2495C" w:rsidRPr="00B0240F">
          <w:pgSz w:w="11900" w:h="16840"/>
          <w:pgMar w:top="298" w:right="868" w:bottom="296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D2495C" w:rsidRPr="00B0240F" w:rsidRDefault="00D2495C">
      <w:pPr>
        <w:rPr>
          <w:lang w:val="ru-RU"/>
        </w:rPr>
        <w:sectPr w:rsidR="00D2495C" w:rsidRPr="00B0240F">
          <w:pgSz w:w="11900" w:h="16840"/>
          <w:pgMar w:top="1440" w:right="1440" w:bottom="1440" w:left="1440" w:header="720" w:footer="720" w:gutter="0"/>
          <w:cols w:space="720" w:equalWidth="0">
            <w:col w:w="9592" w:space="0"/>
          </w:cols>
          <w:docGrid w:linePitch="360"/>
        </w:sectPr>
      </w:pPr>
      <w:bookmarkStart w:id="0" w:name="_GoBack"/>
      <w:bookmarkEnd w:id="0"/>
    </w:p>
    <w:p w:rsidR="00D2495C" w:rsidRPr="00B0240F" w:rsidRDefault="00D2495C">
      <w:pPr>
        <w:autoSpaceDE w:val="0"/>
        <w:autoSpaceDN w:val="0"/>
        <w:spacing w:after="138" w:line="220" w:lineRule="exact"/>
        <w:rPr>
          <w:lang w:val="ru-RU"/>
        </w:rPr>
      </w:pPr>
    </w:p>
    <w:p w:rsidR="00D2495C" w:rsidRPr="00B0240F" w:rsidRDefault="00B0240F">
      <w:pPr>
        <w:autoSpaceDE w:val="0"/>
        <w:autoSpaceDN w:val="0"/>
        <w:spacing w:after="0" w:line="281" w:lineRule="auto"/>
        <w:ind w:firstLine="18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(одобрено решением ФУМО от 02.06.202 г.).</w:t>
      </w:r>
    </w:p>
    <w:p w:rsidR="00D2495C" w:rsidRPr="00B0240F" w:rsidRDefault="00B0240F">
      <w:pPr>
        <w:autoSpaceDE w:val="0"/>
        <w:autoSpaceDN w:val="0"/>
        <w:spacing w:before="346" w:after="0" w:line="230" w:lineRule="auto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2495C" w:rsidRPr="00B0240F" w:rsidRDefault="00B0240F">
      <w:pPr>
        <w:autoSpaceDE w:val="0"/>
        <w:autoSpaceDN w:val="0"/>
        <w:spacing w:before="346" w:after="0" w:line="283" w:lineRule="auto"/>
        <w:ind w:right="144" w:firstLine="18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и утверждённой Решением Коллегии Министерства просвещения и науки Российской Федерации от 24.12.2018 года.</w:t>
      </w:r>
    </w:p>
    <w:p w:rsidR="00D2495C" w:rsidRPr="00B0240F" w:rsidRDefault="00B0240F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 обучения, </w:t>
      </w:r>
      <w:proofErr w:type="gram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воспитания и развития</w:t>
      </w:r>
      <w:proofErr w:type="gram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2495C" w:rsidRPr="00B0240F" w:rsidRDefault="00B0240F">
      <w:pPr>
        <w:autoSpaceDE w:val="0"/>
        <w:autoSpaceDN w:val="0"/>
        <w:spacing w:before="262" w:after="0" w:line="230" w:lineRule="auto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«ГЕОГРАФИЯ»</w:t>
      </w:r>
    </w:p>
    <w:p w:rsidR="00D2495C" w:rsidRPr="00B0240F" w:rsidRDefault="00B0240F">
      <w:pPr>
        <w:autoSpaceDE w:val="0"/>
        <w:autoSpaceDN w:val="0"/>
        <w:spacing w:before="166" w:after="0" w:line="281" w:lineRule="auto"/>
        <w:ind w:right="432" w:firstLine="18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География в основной школе — предмет, формирующий у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чающихся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</w:t>
      </w:r>
      <w:proofErr w:type="gram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проб-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лемах</w:t>
      </w:r>
      <w:proofErr w:type="spellEnd"/>
      <w:proofErr w:type="gram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взаимодействия природы и общества, географических подходах к устойчивому развитию территорий.</w:t>
      </w:r>
    </w:p>
    <w:p w:rsidR="00D2495C" w:rsidRPr="00B0240F" w:rsidRDefault="00B0240F">
      <w:pPr>
        <w:autoSpaceDE w:val="0"/>
        <w:autoSpaceDN w:val="0"/>
        <w:spacing w:before="70" w:after="0"/>
        <w:ind w:firstLine="18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2495C" w:rsidRPr="00B0240F" w:rsidRDefault="00B0240F">
      <w:pPr>
        <w:autoSpaceDE w:val="0"/>
        <w:autoSpaceDN w:val="0"/>
        <w:spacing w:before="262" w:after="0" w:line="230" w:lineRule="auto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«ГЕОГРАФИЯ»</w:t>
      </w:r>
    </w:p>
    <w:p w:rsidR="00D2495C" w:rsidRPr="00B0240F" w:rsidRDefault="00B0240F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B0240F">
        <w:rPr>
          <w:lang w:val="ru-RU"/>
        </w:rPr>
        <w:br/>
      </w: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B0240F">
        <w:rPr>
          <w:lang w:val="ru-RU"/>
        </w:rPr>
        <w:br/>
      </w: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жизни с использованием географических знаний, самостоятельного приобретения новых знаний; </w:t>
      </w:r>
      <w:r w:rsidRPr="00B0240F">
        <w:rPr>
          <w:lang w:val="ru-RU"/>
        </w:rPr>
        <w:br/>
      </w: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геоэкологического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мышления на основе освоения знаний о взаимосвязях в ПК, об основных географических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особенностях природы, населения и хозяйства России и мира, своей местности, о способах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сохранения окружающей среды и рационального использования природных ресурсов; </w:t>
      </w:r>
      <w:r w:rsidRPr="00B0240F">
        <w:rPr>
          <w:lang w:val="ru-RU"/>
        </w:rPr>
        <w:br/>
      </w: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4) формирование способности поиска и применения раз- 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2495C" w:rsidRPr="00B0240F" w:rsidRDefault="00D2495C">
      <w:pPr>
        <w:rPr>
          <w:lang w:val="ru-RU"/>
        </w:rPr>
        <w:sectPr w:rsidR="00D2495C" w:rsidRPr="00B0240F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495C" w:rsidRPr="00B0240F" w:rsidRDefault="00D2495C">
      <w:pPr>
        <w:autoSpaceDE w:val="0"/>
        <w:autoSpaceDN w:val="0"/>
        <w:spacing w:after="78" w:line="220" w:lineRule="exact"/>
        <w:rPr>
          <w:lang w:val="ru-RU"/>
        </w:rPr>
      </w:pPr>
    </w:p>
    <w:p w:rsidR="00D2495C" w:rsidRPr="00B0240F" w:rsidRDefault="00B0240F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5) формирование комплекса практико-ориентированных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-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мире; </w:t>
      </w:r>
      <w:r w:rsidRPr="00B0240F">
        <w:rPr>
          <w:lang w:val="ru-RU"/>
        </w:rPr>
        <w:br/>
      </w: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2495C" w:rsidRPr="00B0240F" w:rsidRDefault="00B0240F">
      <w:pPr>
        <w:autoSpaceDE w:val="0"/>
        <w:autoSpaceDN w:val="0"/>
        <w:spacing w:before="262" w:after="0" w:line="230" w:lineRule="auto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«ГЕОГРАФИЯ» В УЧЕБНОМ ПЛАНЕ</w:t>
      </w:r>
    </w:p>
    <w:p w:rsidR="00D2495C" w:rsidRPr="00B0240F" w:rsidRDefault="00B0240F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2495C" w:rsidRPr="00B0240F" w:rsidRDefault="00B0240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2495C" w:rsidRPr="00B0240F" w:rsidRDefault="00B0240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Учебным планом на изучение географии </w:t>
      </w:r>
      <w:proofErr w:type="gram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отводится  один</w:t>
      </w:r>
      <w:proofErr w:type="gram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час в неделю в 5 классе, всего - 34  часа.</w:t>
      </w:r>
    </w:p>
    <w:p w:rsidR="00D2495C" w:rsidRPr="00B0240F" w:rsidRDefault="00D2495C">
      <w:pPr>
        <w:rPr>
          <w:lang w:val="ru-RU"/>
        </w:rPr>
        <w:sectPr w:rsidR="00D2495C" w:rsidRPr="00B0240F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D2495C" w:rsidRPr="00B0240F" w:rsidRDefault="00D2495C">
      <w:pPr>
        <w:autoSpaceDE w:val="0"/>
        <w:autoSpaceDN w:val="0"/>
        <w:spacing w:after="78" w:line="220" w:lineRule="exact"/>
        <w:rPr>
          <w:lang w:val="ru-RU"/>
        </w:rPr>
      </w:pPr>
    </w:p>
    <w:p w:rsidR="00D2495C" w:rsidRPr="00B0240F" w:rsidRDefault="00B0240F">
      <w:pPr>
        <w:autoSpaceDE w:val="0"/>
        <w:autoSpaceDN w:val="0"/>
        <w:spacing w:after="0" w:line="230" w:lineRule="auto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2495C" w:rsidRPr="00B0240F" w:rsidRDefault="00B0240F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изучение Земли </w:t>
      </w:r>
      <w:r w:rsidRPr="00B0240F">
        <w:rPr>
          <w:lang w:val="ru-RU"/>
        </w:rPr>
        <w:br/>
      </w: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Введение</w:t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. География — наука о планете Земля </w:t>
      </w:r>
      <w:r w:rsidRPr="00B0240F">
        <w:rPr>
          <w:lang w:val="ru-RU"/>
        </w:rPr>
        <w:br/>
      </w: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D2495C" w:rsidRPr="00B0240F" w:rsidRDefault="00B0240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B0240F">
        <w:rPr>
          <w:lang w:val="ru-RU"/>
        </w:rPr>
        <w:br/>
      </w: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D2495C" w:rsidRPr="00B0240F" w:rsidRDefault="00B0240F">
      <w:pPr>
        <w:tabs>
          <w:tab w:val="left" w:pos="180"/>
        </w:tabs>
        <w:autoSpaceDE w:val="0"/>
        <w:autoSpaceDN w:val="0"/>
        <w:spacing w:before="192" w:after="0"/>
        <w:ind w:right="432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географических открытий </w:t>
      </w:r>
      <w:r w:rsidRPr="00B0240F">
        <w:rPr>
          <w:lang w:val="ru-RU"/>
        </w:rPr>
        <w:br/>
      </w: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Пифея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D2495C" w:rsidRPr="00B0240F" w:rsidRDefault="00B0240F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D2495C" w:rsidRPr="00B0240F" w:rsidRDefault="00B0240F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Эпоха Великих географических открытий. Три пути в Индию. Открытие Нового света —экспедиция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D2495C" w:rsidRPr="00B0240F" w:rsidRDefault="00B0240F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открытия </w:t>
      </w:r>
      <w:r>
        <w:rPr>
          <w:rFonts w:ascii="Times New Roman" w:eastAsia="Times New Roman" w:hAnsi="Times New Roman"/>
          <w:color w:val="000000"/>
          <w:sz w:val="24"/>
        </w:rPr>
        <w:t>XVII</w:t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D2495C" w:rsidRPr="00B0240F" w:rsidRDefault="00B0240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D2495C" w:rsidRPr="00B0240F" w:rsidRDefault="00B0240F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географических объектов, открытых в разные периоды.</w:t>
      </w:r>
    </w:p>
    <w:p w:rsidR="00D2495C" w:rsidRPr="00B0240F" w:rsidRDefault="00B0240F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2. Сравнение карт Эратосфена, Птолемея и современных карт по предложенным учителем вопросам.</w:t>
      </w:r>
    </w:p>
    <w:p w:rsidR="00D2495C" w:rsidRPr="00B0240F" w:rsidRDefault="00B0240F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Изображения земной поверхности </w:t>
      </w:r>
      <w:r w:rsidRPr="00B0240F">
        <w:rPr>
          <w:lang w:val="ru-RU"/>
        </w:rPr>
        <w:br/>
      </w: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Планы местности </w:t>
      </w:r>
      <w:r w:rsidRPr="00B0240F">
        <w:rPr>
          <w:lang w:val="ru-RU"/>
        </w:rPr>
        <w:br/>
      </w: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D2495C" w:rsidRPr="00B0240F" w:rsidRDefault="00B0240F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плану мест​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ности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D2495C" w:rsidRPr="00B0240F" w:rsidRDefault="00B0240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2. Составление описания маршрута по плану местности.</w:t>
      </w:r>
    </w:p>
    <w:p w:rsidR="00D2495C" w:rsidRPr="00B0240F" w:rsidRDefault="00B0240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Географические карты </w:t>
      </w:r>
      <w:r w:rsidRPr="00B0240F">
        <w:rPr>
          <w:lang w:val="ru-RU"/>
        </w:rPr>
        <w:br/>
      </w: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D2495C" w:rsidRPr="00B0240F" w:rsidRDefault="00B0240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Искажения на карте. Линии градусной сети на картах. Определение расстояний с помощью</w:t>
      </w:r>
    </w:p>
    <w:p w:rsidR="00D2495C" w:rsidRPr="00B0240F" w:rsidRDefault="00D2495C">
      <w:pPr>
        <w:rPr>
          <w:lang w:val="ru-RU"/>
        </w:rPr>
        <w:sectPr w:rsidR="00D2495C" w:rsidRPr="00B0240F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495C" w:rsidRPr="00B0240F" w:rsidRDefault="00D2495C">
      <w:pPr>
        <w:autoSpaceDE w:val="0"/>
        <w:autoSpaceDN w:val="0"/>
        <w:spacing w:after="66" w:line="220" w:lineRule="exact"/>
        <w:rPr>
          <w:lang w:val="ru-RU"/>
        </w:rPr>
      </w:pPr>
    </w:p>
    <w:p w:rsidR="00D2495C" w:rsidRPr="00B0240F" w:rsidRDefault="00B0240F">
      <w:pPr>
        <w:autoSpaceDE w:val="0"/>
        <w:autoSpaceDN w:val="0"/>
        <w:spacing w:after="0" w:line="271" w:lineRule="auto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</w:t>
      </w:r>
    </w:p>
    <w:p w:rsidR="00D2495C" w:rsidRPr="00B0240F" w:rsidRDefault="00B0240F">
      <w:pPr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D2495C" w:rsidRPr="00B0240F" w:rsidRDefault="00B0240F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направлений и расстояний по карте полушарий.</w:t>
      </w:r>
    </w:p>
    <w:p w:rsidR="00D2495C" w:rsidRPr="00B0240F" w:rsidRDefault="00B0240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D2495C" w:rsidRPr="00B0240F" w:rsidRDefault="00B0240F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Земля — планета Солнечной системы </w:t>
      </w:r>
      <w:r w:rsidRPr="00B0240F">
        <w:rPr>
          <w:lang w:val="ru-RU"/>
        </w:rPr>
        <w:br/>
      </w: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D2495C" w:rsidRPr="00B0240F" w:rsidRDefault="00B0240F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Движения Земли. Земная ось и географические полюсы. </w:t>
      </w:r>
      <w:proofErr w:type="gram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Гео- графические</w:t>
      </w:r>
      <w:proofErr w:type="gram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D2495C" w:rsidRPr="00B0240F" w:rsidRDefault="00B0240F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Влияние Космоса на Землю и жизнь людей.</w:t>
      </w:r>
    </w:p>
    <w:p w:rsidR="00D2495C" w:rsidRPr="00B0240F" w:rsidRDefault="00B0240F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B0240F">
        <w:rPr>
          <w:lang w:val="ru-RU"/>
        </w:rPr>
        <w:br/>
      </w: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1. Выявление закономерностей изменения продолжительности дня и высоты Солнца над горизонтом в зависимости от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- графической широты и времени года на территории России.</w:t>
      </w:r>
    </w:p>
    <w:p w:rsidR="00D2495C" w:rsidRPr="00B0240F" w:rsidRDefault="00B0240F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4. Оболочки Земли </w:t>
      </w:r>
      <w:r w:rsidRPr="00B0240F">
        <w:rPr>
          <w:lang w:val="ru-RU"/>
        </w:rPr>
        <w:br/>
      </w: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Литосфера — каменная оболочка Земли </w:t>
      </w:r>
      <w:r w:rsidRPr="00B0240F">
        <w:rPr>
          <w:lang w:val="ru-RU"/>
        </w:rPr>
        <w:br/>
      </w: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D2495C" w:rsidRPr="00B0240F" w:rsidRDefault="00B0240F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Проявления внутренних и внешних процессов образования рельефа. Движение литосферных плит.</w:t>
      </w:r>
    </w:p>
    <w:p w:rsidR="00D2495C" w:rsidRPr="00B0240F" w:rsidRDefault="00B0240F">
      <w:pPr>
        <w:autoSpaceDE w:val="0"/>
        <w:autoSpaceDN w:val="0"/>
        <w:spacing w:before="70" w:after="0" w:line="281" w:lineRule="auto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вулканов и причины землетрясений. Шкалы измерения силы и интенсивности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D2495C" w:rsidRPr="00B0240F" w:rsidRDefault="00B0240F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D2495C" w:rsidRPr="00B0240F" w:rsidRDefault="00B0240F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D2495C" w:rsidRPr="00B0240F" w:rsidRDefault="00B0240F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D2495C" w:rsidRPr="00B0240F" w:rsidRDefault="00B0240F">
      <w:pPr>
        <w:autoSpaceDE w:val="0"/>
        <w:autoSpaceDN w:val="0"/>
        <w:spacing w:before="70" w:after="0" w:line="262" w:lineRule="auto"/>
        <w:ind w:left="180" w:right="3744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1. Описание горной системы или равнины по физической карте.</w:t>
      </w:r>
    </w:p>
    <w:p w:rsidR="00D2495C" w:rsidRPr="00B0240F" w:rsidRDefault="00B0240F">
      <w:pPr>
        <w:autoSpaceDE w:val="0"/>
        <w:autoSpaceDN w:val="0"/>
        <w:spacing w:before="190" w:after="0" w:line="262" w:lineRule="auto"/>
        <w:ind w:left="180" w:right="3888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Заключение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Практикум «Сезонные изменения в природе своей местности»</w:t>
      </w:r>
    </w:p>
    <w:p w:rsidR="00D2495C" w:rsidRPr="00B0240F" w:rsidRDefault="00D2495C">
      <w:pPr>
        <w:rPr>
          <w:lang w:val="ru-RU"/>
        </w:rPr>
        <w:sectPr w:rsidR="00D2495C" w:rsidRPr="00B0240F">
          <w:pgSz w:w="11900" w:h="16840"/>
          <w:pgMar w:top="286" w:right="668" w:bottom="42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D2495C" w:rsidRPr="00B0240F" w:rsidRDefault="00D2495C">
      <w:pPr>
        <w:autoSpaceDE w:val="0"/>
        <w:autoSpaceDN w:val="0"/>
        <w:spacing w:after="78" w:line="220" w:lineRule="exact"/>
        <w:rPr>
          <w:lang w:val="ru-RU"/>
        </w:rPr>
      </w:pPr>
    </w:p>
    <w:p w:rsidR="00D2495C" w:rsidRPr="00B0240F" w:rsidRDefault="00B0240F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D2495C" w:rsidRPr="00B0240F" w:rsidRDefault="00B0240F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1. Анализ результатов фенологических наблюдений и наблюдений за погодой.</w:t>
      </w:r>
    </w:p>
    <w:p w:rsidR="00D2495C" w:rsidRPr="00B0240F" w:rsidRDefault="00D2495C">
      <w:pPr>
        <w:rPr>
          <w:lang w:val="ru-RU"/>
        </w:rPr>
        <w:sectPr w:rsidR="00D2495C" w:rsidRPr="00B0240F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D2495C" w:rsidRPr="00B0240F" w:rsidRDefault="00D2495C">
      <w:pPr>
        <w:autoSpaceDE w:val="0"/>
        <w:autoSpaceDN w:val="0"/>
        <w:spacing w:after="78" w:line="220" w:lineRule="exact"/>
        <w:rPr>
          <w:lang w:val="ru-RU"/>
        </w:rPr>
      </w:pPr>
    </w:p>
    <w:p w:rsidR="00D2495C" w:rsidRPr="00B0240F" w:rsidRDefault="00B0240F">
      <w:pPr>
        <w:autoSpaceDE w:val="0"/>
        <w:autoSpaceDN w:val="0"/>
        <w:spacing w:after="0" w:line="230" w:lineRule="auto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2495C" w:rsidRPr="00B0240F" w:rsidRDefault="00B0240F">
      <w:pPr>
        <w:autoSpaceDE w:val="0"/>
        <w:autoSpaceDN w:val="0"/>
        <w:spacing w:before="346" w:after="0" w:line="230" w:lineRule="auto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2495C" w:rsidRPr="00B0240F" w:rsidRDefault="00B0240F">
      <w:pPr>
        <w:autoSpaceDE w:val="0"/>
        <w:autoSpaceDN w:val="0"/>
        <w:spacing w:before="166" w:after="0"/>
        <w:ind w:firstLine="18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2495C" w:rsidRPr="00B0240F" w:rsidRDefault="00B0240F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D2495C" w:rsidRPr="00B0240F" w:rsidRDefault="00B0240F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D2495C" w:rsidRPr="00B0240F" w:rsidRDefault="00B0240F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2495C" w:rsidRPr="00B0240F" w:rsidRDefault="00B0240F">
      <w:pPr>
        <w:autoSpaceDE w:val="0"/>
        <w:autoSpaceDN w:val="0"/>
        <w:spacing w:before="192" w:after="0"/>
        <w:ind w:right="432" w:firstLine="180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2495C" w:rsidRPr="00B0240F" w:rsidRDefault="00B0240F">
      <w:pPr>
        <w:autoSpaceDE w:val="0"/>
        <w:autoSpaceDN w:val="0"/>
        <w:spacing w:before="190" w:after="0" w:line="286" w:lineRule="auto"/>
        <w:ind w:right="288" w:firstLine="180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D2495C" w:rsidRPr="00B0240F" w:rsidRDefault="00B0240F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</w:p>
    <w:p w:rsidR="00D2495C" w:rsidRPr="00B0240F" w:rsidRDefault="00D2495C">
      <w:pPr>
        <w:rPr>
          <w:lang w:val="ru-RU"/>
        </w:rPr>
        <w:sectPr w:rsidR="00D2495C" w:rsidRPr="00B0240F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495C" w:rsidRPr="00B0240F" w:rsidRDefault="00D2495C">
      <w:pPr>
        <w:autoSpaceDE w:val="0"/>
        <w:autoSpaceDN w:val="0"/>
        <w:spacing w:after="66" w:line="220" w:lineRule="exact"/>
        <w:rPr>
          <w:lang w:val="ru-RU"/>
        </w:rPr>
      </w:pPr>
    </w:p>
    <w:p w:rsidR="00D2495C" w:rsidRPr="00B0240F" w:rsidRDefault="00B0240F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D2495C" w:rsidRPr="00B0240F" w:rsidRDefault="00B0240F">
      <w:pPr>
        <w:autoSpaceDE w:val="0"/>
        <w:autoSpaceDN w:val="0"/>
        <w:spacing w:before="190" w:after="0" w:line="286" w:lineRule="auto"/>
        <w:ind w:right="144" w:firstLine="180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2495C" w:rsidRPr="00B0240F" w:rsidRDefault="00B0240F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2495C" w:rsidRPr="00B0240F" w:rsidRDefault="00B0240F">
      <w:pPr>
        <w:autoSpaceDE w:val="0"/>
        <w:autoSpaceDN w:val="0"/>
        <w:spacing w:before="262" w:after="0" w:line="230" w:lineRule="auto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2495C" w:rsidRPr="00B0240F" w:rsidRDefault="00B0240F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B0240F">
        <w:rPr>
          <w:lang w:val="ru-RU"/>
        </w:rPr>
        <w:tab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</w:t>
      </w:r>
    </w:p>
    <w:p w:rsidR="00D2495C" w:rsidRPr="00B0240F" w:rsidRDefault="00B0240F">
      <w:pPr>
        <w:autoSpaceDE w:val="0"/>
        <w:autoSpaceDN w:val="0"/>
        <w:spacing w:before="190" w:after="0" w:line="262" w:lineRule="auto"/>
        <w:ind w:left="180" w:right="3600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познавательными действиями: Базовые логические действия</w:t>
      </w:r>
    </w:p>
    <w:p w:rsidR="00D2495C" w:rsidRPr="00B0240F" w:rsidRDefault="00B0240F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:rsidR="00D2495C" w:rsidRPr="00B0240F" w:rsidRDefault="00B0240F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D2495C" w:rsidRPr="00B0240F" w:rsidRDefault="00B0240F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D2495C" w:rsidRPr="00B0240F" w:rsidRDefault="00B0240F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:rsidR="00D2495C" w:rsidRPr="00B0240F" w:rsidRDefault="00B0240F">
      <w:pPr>
        <w:autoSpaceDE w:val="0"/>
        <w:autoSpaceDN w:val="0"/>
        <w:spacing w:before="190" w:after="0"/>
        <w:ind w:left="42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2495C" w:rsidRPr="00B0240F" w:rsidRDefault="00B0240F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2495C" w:rsidRPr="00B0240F" w:rsidRDefault="00B0240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:rsidR="00D2495C" w:rsidRPr="00B0240F" w:rsidRDefault="00D2495C">
      <w:pPr>
        <w:rPr>
          <w:lang w:val="ru-RU"/>
        </w:rPr>
        <w:sectPr w:rsidR="00D2495C" w:rsidRPr="00B0240F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D2495C" w:rsidRPr="00B0240F" w:rsidRDefault="00D2495C">
      <w:pPr>
        <w:autoSpaceDE w:val="0"/>
        <w:autoSpaceDN w:val="0"/>
        <w:spacing w:after="132" w:line="220" w:lineRule="exact"/>
        <w:rPr>
          <w:lang w:val="ru-RU"/>
        </w:rPr>
      </w:pPr>
    </w:p>
    <w:p w:rsidR="00D2495C" w:rsidRPr="00B0240F" w:rsidRDefault="00B0240F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:rsidR="00D2495C" w:rsidRPr="00B0240F" w:rsidRDefault="00B0240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:rsidR="00D2495C" w:rsidRPr="00B0240F" w:rsidRDefault="00B0240F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2495C" w:rsidRPr="00B0240F" w:rsidRDefault="00B0240F">
      <w:pPr>
        <w:autoSpaceDE w:val="0"/>
        <w:autoSpaceDN w:val="0"/>
        <w:spacing w:before="190" w:after="0"/>
        <w:ind w:left="240" w:right="144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D2495C" w:rsidRPr="00B0240F" w:rsidRDefault="00B0240F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​графического исследования;</w:t>
      </w:r>
    </w:p>
    <w:p w:rsidR="00D2495C" w:rsidRPr="00B0240F" w:rsidRDefault="00B0240F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D2495C" w:rsidRPr="00B0240F" w:rsidRDefault="00B0240F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2495C" w:rsidRPr="00B0240F" w:rsidRDefault="00B0240F">
      <w:pPr>
        <w:autoSpaceDE w:val="0"/>
        <w:autoSpaceDN w:val="0"/>
        <w:spacing w:before="178" w:after="0" w:line="230" w:lineRule="auto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:rsidR="00D2495C" w:rsidRPr="00B0240F" w:rsidRDefault="00B0240F">
      <w:pPr>
        <w:autoSpaceDE w:val="0"/>
        <w:autoSpaceDN w:val="0"/>
        <w:spacing w:before="178" w:after="0" w:line="271" w:lineRule="auto"/>
        <w:ind w:left="24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2495C" w:rsidRPr="00B0240F" w:rsidRDefault="00B0240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D2495C" w:rsidRPr="00B0240F" w:rsidRDefault="00B0240F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D2495C" w:rsidRPr="00B0240F" w:rsidRDefault="00B0240F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:rsidR="00D2495C" w:rsidRPr="00B0240F" w:rsidRDefault="00B0240F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D2495C" w:rsidRPr="00B0240F" w:rsidRDefault="00B0240F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:rsidR="00D2495C" w:rsidRPr="00B0240F" w:rsidRDefault="00B0240F">
      <w:pPr>
        <w:autoSpaceDE w:val="0"/>
        <w:autoSpaceDN w:val="0"/>
        <w:spacing w:before="180" w:after="0" w:line="230" w:lineRule="auto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</w:t>
      </w:r>
    </w:p>
    <w:p w:rsidR="00D2495C" w:rsidRPr="00B0240F" w:rsidRDefault="00B0240F">
      <w:pPr>
        <w:autoSpaceDE w:val="0"/>
        <w:autoSpaceDN w:val="0"/>
        <w:spacing w:before="190" w:after="0" w:line="230" w:lineRule="auto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</w:t>
      </w:r>
    </w:p>
    <w:p w:rsidR="00D2495C" w:rsidRPr="00B0240F" w:rsidRDefault="00B0240F">
      <w:pPr>
        <w:autoSpaceDE w:val="0"/>
        <w:autoSpaceDN w:val="0"/>
        <w:spacing w:before="178" w:after="0" w:line="262" w:lineRule="auto"/>
        <w:ind w:left="240" w:right="864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D2495C" w:rsidRPr="00B0240F" w:rsidRDefault="00B0240F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2495C" w:rsidRPr="00B0240F" w:rsidRDefault="00B0240F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D2495C" w:rsidRPr="00B0240F" w:rsidRDefault="00B0240F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:rsidR="00D2495C" w:rsidRPr="00B0240F" w:rsidRDefault="00B0240F">
      <w:pPr>
        <w:autoSpaceDE w:val="0"/>
        <w:autoSpaceDN w:val="0"/>
        <w:spacing w:before="178" w:after="0" w:line="230" w:lineRule="auto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:rsidR="00D2495C" w:rsidRPr="00B0240F" w:rsidRDefault="00B0240F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 при выполнении учебных географических</w:t>
      </w:r>
    </w:p>
    <w:p w:rsidR="00D2495C" w:rsidRPr="00B0240F" w:rsidRDefault="00D2495C">
      <w:pPr>
        <w:rPr>
          <w:lang w:val="ru-RU"/>
        </w:rPr>
        <w:sectPr w:rsidR="00D2495C" w:rsidRPr="00B0240F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D2495C" w:rsidRPr="00B0240F" w:rsidRDefault="00D2495C">
      <w:pPr>
        <w:autoSpaceDE w:val="0"/>
        <w:autoSpaceDN w:val="0"/>
        <w:spacing w:after="66" w:line="220" w:lineRule="exact"/>
        <w:rPr>
          <w:lang w:val="ru-RU"/>
        </w:rPr>
      </w:pPr>
    </w:p>
    <w:p w:rsidR="00D2495C" w:rsidRPr="00B0240F" w:rsidRDefault="00B0240F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495C" w:rsidRPr="00B0240F" w:rsidRDefault="00B0240F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2495C" w:rsidRPr="00B0240F" w:rsidRDefault="00B0240F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:rsidR="00D2495C" w:rsidRPr="00B0240F" w:rsidRDefault="00B0240F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</w:t>
      </w:r>
    </w:p>
    <w:p w:rsidR="00D2495C" w:rsidRPr="00B0240F" w:rsidRDefault="00B0240F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</w:t>
      </w:r>
    </w:p>
    <w:p w:rsidR="00D2495C" w:rsidRPr="00B0240F" w:rsidRDefault="00B0240F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D2495C" w:rsidRPr="00B0240F" w:rsidRDefault="00B0240F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2495C" w:rsidRPr="00B0240F" w:rsidRDefault="00B0240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:rsidR="00D2495C" w:rsidRPr="00B0240F" w:rsidRDefault="00B0240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:rsidR="00D2495C" w:rsidRPr="00B0240F" w:rsidRDefault="00B0240F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:rsidR="00D2495C" w:rsidRPr="00B0240F" w:rsidRDefault="00B0240F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2495C" w:rsidRPr="00B0240F" w:rsidRDefault="00B0240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</w:t>
      </w:r>
    </w:p>
    <w:p w:rsidR="00D2495C" w:rsidRPr="00B0240F" w:rsidRDefault="00B0240F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</w:t>
      </w:r>
    </w:p>
    <w:p w:rsidR="00D2495C" w:rsidRPr="00B0240F" w:rsidRDefault="00B0240F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:rsidR="00D2495C" w:rsidRPr="00B0240F" w:rsidRDefault="00B0240F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другого.</w:t>
      </w:r>
    </w:p>
    <w:p w:rsidR="00D2495C" w:rsidRPr="00B0240F" w:rsidRDefault="00B0240F">
      <w:pPr>
        <w:autoSpaceDE w:val="0"/>
        <w:autoSpaceDN w:val="0"/>
        <w:spacing w:before="324" w:after="0" w:line="230" w:lineRule="auto"/>
        <w:rPr>
          <w:lang w:val="ru-RU"/>
        </w:rPr>
      </w:pPr>
      <w:r w:rsidRPr="00B0240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2495C" w:rsidRPr="00B0240F" w:rsidRDefault="00B0240F">
      <w:pPr>
        <w:autoSpaceDE w:val="0"/>
        <w:autoSpaceDN w:val="0"/>
        <w:spacing w:before="226" w:after="0" w:line="262" w:lineRule="auto"/>
        <w:ind w:left="42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D2495C" w:rsidRPr="00B0240F" w:rsidRDefault="00B0240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методов исследования, применяемых в географии;</w:t>
      </w:r>
    </w:p>
    <w:p w:rsidR="00D2495C" w:rsidRPr="00B0240F" w:rsidRDefault="00B0240F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источники географической информации (картографические, текстовые, видео и фотоизображения,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), необходимые для изучения истории географических открытий и важнейших географических исследований современности;</w:t>
      </w:r>
    </w:p>
    <w:p w:rsidR="00D2495C" w:rsidRPr="00B0240F" w:rsidRDefault="00B0240F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D2495C" w:rsidRPr="00B0240F" w:rsidRDefault="00B0240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</w:p>
    <w:p w:rsidR="00D2495C" w:rsidRPr="00B0240F" w:rsidRDefault="00B0240F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</w:p>
    <w:p w:rsidR="00D2495C" w:rsidRPr="00B0240F" w:rsidRDefault="00D2495C">
      <w:pPr>
        <w:rPr>
          <w:lang w:val="ru-RU"/>
        </w:rPr>
        <w:sectPr w:rsidR="00D2495C" w:rsidRPr="00B0240F">
          <w:pgSz w:w="11900" w:h="16840"/>
          <w:pgMar w:top="286" w:right="818" w:bottom="308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D2495C" w:rsidRPr="00B0240F" w:rsidRDefault="00D2495C">
      <w:pPr>
        <w:autoSpaceDE w:val="0"/>
        <w:autoSpaceDN w:val="0"/>
        <w:spacing w:after="138" w:line="220" w:lineRule="exact"/>
        <w:rPr>
          <w:lang w:val="ru-RU"/>
        </w:rPr>
      </w:pPr>
    </w:p>
    <w:p w:rsidR="00D2495C" w:rsidRPr="00B0240F" w:rsidRDefault="00B0240F">
      <w:pPr>
        <w:autoSpaceDE w:val="0"/>
        <w:autoSpaceDN w:val="0"/>
        <w:spacing w:after="0" w:line="348" w:lineRule="auto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различать вклад великих путешественников в географическое изучение Земли;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описывать и сравнивать маршруты их путешествий;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в различных источниках информации (включая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интернет-ресурсы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) факты,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позволяющие оценить вклад российских путешественников и исследователей в развитие знаний о Земле;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определять направления, расстояния по плану местности и по географическим картам, географические координаты по географическим картам;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карта», «аэрофотоснимок»,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смены дня и ночи и времён года;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местности на основе анализа данных наблюдений; описывать внутреннее строение Земли;—   различать понятия «земная кора»; «ядро», «мантия»; «минерал» и «горная порода»;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«материковая» и «океаническая» земная кора;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различать изученные минералы и горные породы, материковую и океаническую земную кору;—  показывать на карте и обозначать на контурной карте материки и океаны, крупные формы рельефа Земли;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различать горы и равнины;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классифицировать формы рельефа суши по высоте и по внешнему облику;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называть причины землетрясений и вулканических извержений;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«литосфера», «землетрясение», «вулкан», «литосферная плита»,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«эпицентр землетрясения» и «очаг землетрясения» для решения учебных и (или) практико-ориентированных задач;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«эпицентр землетрясения» и «очаг землетрясения» для решения 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познавательных задач;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проявления в окружающем мире внутренних и внешних процессов </w:t>
      </w:r>
      <w:r w:rsidRPr="00B0240F">
        <w:rPr>
          <w:lang w:val="ru-RU"/>
        </w:rPr>
        <w:br/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: вулканизма, землетрясений; физического, химического и биологического видов выветривания;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 классифицировать острова по происхождению;</w:t>
      </w:r>
    </w:p>
    <w:p w:rsidR="00D2495C" w:rsidRPr="00B0240F" w:rsidRDefault="00D2495C">
      <w:pPr>
        <w:rPr>
          <w:lang w:val="ru-RU"/>
        </w:rPr>
        <w:sectPr w:rsidR="00D2495C" w:rsidRPr="00B0240F">
          <w:pgSz w:w="11900" w:h="16840"/>
          <w:pgMar w:top="358" w:right="710" w:bottom="452" w:left="1086" w:header="720" w:footer="720" w:gutter="0"/>
          <w:cols w:space="720" w:equalWidth="0">
            <w:col w:w="10104" w:space="0"/>
          </w:cols>
          <w:docGrid w:linePitch="360"/>
        </w:sectPr>
      </w:pPr>
    </w:p>
    <w:p w:rsidR="00D2495C" w:rsidRPr="00B0240F" w:rsidRDefault="00D2495C">
      <w:pPr>
        <w:autoSpaceDE w:val="0"/>
        <w:autoSpaceDN w:val="0"/>
        <w:spacing w:after="108" w:line="220" w:lineRule="exact"/>
        <w:rPr>
          <w:lang w:val="ru-RU"/>
        </w:rPr>
      </w:pPr>
    </w:p>
    <w:p w:rsidR="00D2495C" w:rsidRPr="00B0240F" w:rsidRDefault="00B0240F">
      <w:pPr>
        <w:autoSpaceDE w:val="0"/>
        <w:autoSpaceDN w:val="0"/>
        <w:spacing w:after="0" w:line="331" w:lineRule="auto"/>
        <w:rPr>
          <w:lang w:val="ru-RU"/>
        </w:rPr>
      </w:pP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 человека на примере своей местности, России и мира;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действия внешних процессов </w:t>
      </w:r>
      <w:proofErr w:type="spellStart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рельефообразования</w:t>
      </w:r>
      <w:proofErr w:type="spellEnd"/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 xml:space="preserve"> и наличия полезных ископаемых в своей местности;</w:t>
      </w:r>
      <w:r w:rsidRPr="00B0240F">
        <w:rPr>
          <w:lang w:val="ru-RU"/>
        </w:rPr>
        <w:br/>
      </w:r>
      <w:r w:rsidRPr="00B0240F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D2495C" w:rsidRPr="00B0240F" w:rsidRDefault="00D2495C">
      <w:pPr>
        <w:rPr>
          <w:lang w:val="ru-RU"/>
        </w:rPr>
        <w:sectPr w:rsidR="00D2495C" w:rsidRPr="00B0240F">
          <w:pgSz w:w="11900" w:h="16840"/>
          <w:pgMar w:top="328" w:right="830" w:bottom="1440" w:left="1086" w:header="720" w:footer="720" w:gutter="0"/>
          <w:cols w:space="720" w:equalWidth="0">
            <w:col w:w="9984" w:space="0"/>
          </w:cols>
          <w:docGrid w:linePitch="360"/>
        </w:sectPr>
      </w:pPr>
    </w:p>
    <w:p w:rsidR="00D2495C" w:rsidRDefault="00D2495C">
      <w:pPr>
        <w:autoSpaceDE w:val="0"/>
        <w:autoSpaceDN w:val="0"/>
        <w:spacing w:after="64" w:line="220" w:lineRule="exact"/>
        <w:rPr>
          <w:lang w:val="ru-RU"/>
        </w:rPr>
      </w:pPr>
    </w:p>
    <w:p w:rsidR="00B0240F" w:rsidRPr="00C60775" w:rsidRDefault="00B0240F">
      <w:pPr>
        <w:autoSpaceDE w:val="0"/>
        <w:autoSpaceDN w:val="0"/>
        <w:spacing w:after="64" w:line="220" w:lineRule="exact"/>
        <w:rPr>
          <w:lang w:val="ru-RU"/>
        </w:rPr>
      </w:pPr>
    </w:p>
    <w:p w:rsidR="00B0240F" w:rsidRPr="00C60775" w:rsidRDefault="00B0240F" w:rsidP="00B0240F">
      <w:pPr>
        <w:spacing w:before="80"/>
        <w:ind w:left="106"/>
        <w:rPr>
          <w:b/>
        </w:rPr>
      </w:pPr>
      <w:r w:rsidRPr="00C60775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FD400" id="Прямоугольник 4" o:spid="_x0000_s1026" style="position:absolute;margin-left:33.3pt;margin-top:17.65pt;width:775.6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C60775">
        <w:rPr>
          <w:b/>
        </w:rPr>
        <w:t>ТЕМАТИЧЕСКОЕ</w:t>
      </w:r>
      <w:r w:rsidRPr="00C60775">
        <w:rPr>
          <w:b/>
          <w:spacing w:val="9"/>
        </w:rPr>
        <w:t xml:space="preserve"> </w:t>
      </w:r>
      <w:r w:rsidRPr="00C60775">
        <w:rPr>
          <w:b/>
        </w:rPr>
        <w:t>ПЛАНИРОВАНИЕ</w:t>
      </w:r>
    </w:p>
    <w:p w:rsidR="00B0240F" w:rsidRPr="00C60775" w:rsidRDefault="00B0240F" w:rsidP="00B0240F">
      <w:pPr>
        <w:pStyle w:val="af"/>
        <w:spacing w:before="2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743"/>
        <w:gridCol w:w="528"/>
        <w:gridCol w:w="1104"/>
        <w:gridCol w:w="1140"/>
        <w:gridCol w:w="864"/>
        <w:gridCol w:w="5475"/>
        <w:gridCol w:w="1357"/>
        <w:gridCol w:w="2834"/>
      </w:tblGrid>
      <w:tr w:rsidR="00B0240F" w:rsidRPr="00C60775" w:rsidTr="00B0240F">
        <w:trPr>
          <w:trHeight w:val="333"/>
        </w:trPr>
        <w:tc>
          <w:tcPr>
            <w:tcW w:w="454" w:type="dxa"/>
            <w:vMerge w:val="restart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right="62"/>
              <w:rPr>
                <w:b/>
              </w:rPr>
            </w:pPr>
            <w:r w:rsidRPr="00C60775">
              <w:rPr>
                <w:b/>
                <w:w w:val="105"/>
              </w:rPr>
              <w:t>№</w:t>
            </w:r>
            <w:r w:rsidRPr="00C60775">
              <w:rPr>
                <w:b/>
                <w:spacing w:val="1"/>
                <w:w w:val="105"/>
              </w:rPr>
              <w:t xml:space="preserve"> </w:t>
            </w:r>
            <w:r w:rsidRPr="00C60775">
              <w:rPr>
                <w:b/>
                <w:spacing w:val="-1"/>
                <w:w w:val="105"/>
              </w:rPr>
              <w:t>п/п</w:t>
            </w:r>
          </w:p>
        </w:tc>
        <w:tc>
          <w:tcPr>
            <w:tcW w:w="1743" w:type="dxa"/>
            <w:vMerge w:val="restart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right="662"/>
              <w:jc w:val="both"/>
              <w:rPr>
                <w:b/>
              </w:rPr>
            </w:pPr>
            <w:r w:rsidRPr="00C60775">
              <w:rPr>
                <w:b/>
                <w:spacing w:val="-1"/>
                <w:w w:val="105"/>
              </w:rPr>
              <w:t>Наименование</w:t>
            </w:r>
            <w:r w:rsidRPr="00C60775">
              <w:rPr>
                <w:b/>
                <w:spacing w:val="-37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разделов</w:t>
            </w:r>
            <w:r w:rsidRPr="00C60775">
              <w:rPr>
                <w:b/>
                <w:spacing w:val="-8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и</w:t>
            </w:r>
            <w:r w:rsidRPr="00C60775">
              <w:rPr>
                <w:b/>
                <w:spacing w:val="-8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тем</w:t>
            </w:r>
            <w:r w:rsidRPr="00C60775">
              <w:rPr>
                <w:b/>
                <w:spacing w:val="-37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0240F" w:rsidRPr="00C60775" w:rsidRDefault="00B0240F" w:rsidP="00B0240F">
            <w:pPr>
              <w:pStyle w:val="TableParagraph"/>
              <w:spacing w:before="74"/>
              <w:rPr>
                <w:b/>
              </w:rPr>
            </w:pPr>
            <w:r w:rsidRPr="00C60775">
              <w:rPr>
                <w:b/>
                <w:spacing w:val="-1"/>
                <w:w w:val="105"/>
              </w:rPr>
              <w:t>Количество</w:t>
            </w:r>
            <w:r w:rsidRPr="00C60775">
              <w:rPr>
                <w:b/>
                <w:spacing w:val="-6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8" w:right="100"/>
              <w:rPr>
                <w:b/>
              </w:rPr>
            </w:pPr>
            <w:r w:rsidRPr="00C60775">
              <w:rPr>
                <w:b/>
                <w:w w:val="105"/>
              </w:rPr>
              <w:t>Дата</w:t>
            </w:r>
            <w:r w:rsidRPr="00C60775">
              <w:rPr>
                <w:b/>
                <w:spacing w:val="1"/>
                <w:w w:val="105"/>
              </w:rPr>
              <w:t xml:space="preserve"> </w:t>
            </w:r>
            <w:r w:rsidRPr="00C60775">
              <w:rPr>
                <w:b/>
                <w:spacing w:val="-1"/>
                <w:w w:val="105"/>
              </w:rPr>
              <w:t>изучения</w:t>
            </w:r>
          </w:p>
        </w:tc>
        <w:tc>
          <w:tcPr>
            <w:tcW w:w="5475" w:type="dxa"/>
            <w:vMerge w:val="restart"/>
          </w:tcPr>
          <w:p w:rsidR="00B0240F" w:rsidRPr="00C60775" w:rsidRDefault="00B0240F" w:rsidP="00B0240F">
            <w:pPr>
              <w:pStyle w:val="TableParagraph"/>
              <w:spacing w:before="74"/>
              <w:ind w:left="78"/>
              <w:rPr>
                <w:b/>
              </w:rPr>
            </w:pPr>
            <w:r w:rsidRPr="00C60775">
              <w:rPr>
                <w:b/>
                <w:spacing w:val="-1"/>
                <w:w w:val="105"/>
              </w:rPr>
              <w:t>Виды</w:t>
            </w:r>
            <w:r w:rsidRPr="00C60775">
              <w:rPr>
                <w:b/>
                <w:spacing w:val="-5"/>
                <w:w w:val="105"/>
              </w:rPr>
              <w:t xml:space="preserve"> </w:t>
            </w:r>
            <w:r w:rsidRPr="00C60775">
              <w:rPr>
                <w:b/>
                <w:spacing w:val="-1"/>
                <w:w w:val="105"/>
              </w:rPr>
              <w:t>деятельности</w:t>
            </w:r>
          </w:p>
        </w:tc>
        <w:tc>
          <w:tcPr>
            <w:tcW w:w="1357" w:type="dxa"/>
            <w:vMerge w:val="restart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9" w:right="282"/>
              <w:rPr>
                <w:b/>
              </w:rPr>
            </w:pPr>
            <w:r w:rsidRPr="00C60775">
              <w:rPr>
                <w:b/>
                <w:spacing w:val="-2"/>
                <w:w w:val="105"/>
              </w:rPr>
              <w:t>Виды, формы</w:t>
            </w:r>
            <w:r w:rsidRPr="00C60775">
              <w:rPr>
                <w:b/>
                <w:spacing w:val="-37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контроля</w:t>
            </w:r>
          </w:p>
        </w:tc>
        <w:tc>
          <w:tcPr>
            <w:tcW w:w="2834" w:type="dxa"/>
            <w:vMerge w:val="restart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8" w:right="890"/>
              <w:rPr>
                <w:b/>
              </w:rPr>
            </w:pPr>
            <w:r w:rsidRPr="00C60775">
              <w:rPr>
                <w:b/>
                <w:spacing w:val="-1"/>
                <w:w w:val="105"/>
              </w:rPr>
              <w:t>Электронные (цифровые)</w:t>
            </w:r>
            <w:r w:rsidRPr="00C60775">
              <w:rPr>
                <w:b/>
                <w:spacing w:val="-37"/>
                <w:w w:val="105"/>
              </w:rPr>
              <w:t xml:space="preserve"> </w:t>
            </w:r>
            <w:r w:rsidRPr="00C60775">
              <w:rPr>
                <w:b/>
                <w:spacing w:val="-1"/>
                <w:w w:val="105"/>
              </w:rPr>
              <w:t>образовательные</w:t>
            </w:r>
            <w:r w:rsidRPr="00C60775">
              <w:rPr>
                <w:b/>
                <w:spacing w:val="-7"/>
                <w:w w:val="105"/>
              </w:rPr>
              <w:t xml:space="preserve"> </w:t>
            </w:r>
            <w:r w:rsidRPr="00C60775">
              <w:rPr>
                <w:b/>
                <w:spacing w:val="-1"/>
                <w:w w:val="105"/>
              </w:rPr>
              <w:t>ресурсы</w:t>
            </w:r>
          </w:p>
        </w:tc>
      </w:tr>
      <w:tr w:rsidR="00B0240F" w:rsidRPr="00C60775" w:rsidTr="00B0240F">
        <w:trPr>
          <w:trHeight w:val="525"/>
        </w:trPr>
        <w:tc>
          <w:tcPr>
            <w:tcW w:w="454" w:type="dxa"/>
            <w:vMerge/>
            <w:tcBorders>
              <w:top w:val="nil"/>
            </w:tcBorders>
          </w:tcPr>
          <w:p w:rsidR="00B0240F" w:rsidRPr="00C60775" w:rsidRDefault="00B0240F" w:rsidP="00B0240F"/>
        </w:tc>
        <w:tc>
          <w:tcPr>
            <w:tcW w:w="1743" w:type="dxa"/>
            <w:vMerge/>
            <w:tcBorders>
              <w:top w:val="nil"/>
            </w:tcBorders>
          </w:tcPr>
          <w:p w:rsidR="00B0240F" w:rsidRPr="00C60775" w:rsidRDefault="00B0240F" w:rsidP="00B0240F"/>
        </w:tc>
        <w:tc>
          <w:tcPr>
            <w:tcW w:w="528" w:type="dxa"/>
          </w:tcPr>
          <w:p w:rsidR="00B0240F" w:rsidRPr="00C60775" w:rsidRDefault="00B0240F" w:rsidP="00B0240F">
            <w:pPr>
              <w:pStyle w:val="TableParagraph"/>
              <w:spacing w:before="74"/>
              <w:rPr>
                <w:b/>
              </w:rPr>
            </w:pPr>
            <w:r w:rsidRPr="00C60775">
              <w:rPr>
                <w:b/>
                <w:w w:val="105"/>
              </w:rPr>
              <w:t>всего</w:t>
            </w:r>
          </w:p>
        </w:tc>
        <w:tc>
          <w:tcPr>
            <w:tcW w:w="1104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7" w:right="43"/>
              <w:rPr>
                <w:b/>
              </w:rPr>
            </w:pPr>
            <w:r w:rsidRPr="00C60775">
              <w:rPr>
                <w:b/>
                <w:spacing w:val="-1"/>
                <w:w w:val="105"/>
              </w:rPr>
              <w:t>контрольные</w:t>
            </w:r>
            <w:r w:rsidRPr="00C60775">
              <w:rPr>
                <w:b/>
                <w:spacing w:val="-37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работы</w:t>
            </w:r>
          </w:p>
        </w:tc>
        <w:tc>
          <w:tcPr>
            <w:tcW w:w="1140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7" w:right="44"/>
              <w:rPr>
                <w:b/>
              </w:rPr>
            </w:pPr>
            <w:r w:rsidRPr="00C60775">
              <w:rPr>
                <w:b/>
                <w:spacing w:val="-1"/>
                <w:w w:val="105"/>
              </w:rPr>
              <w:t>практические</w:t>
            </w:r>
            <w:r w:rsidRPr="00C60775">
              <w:rPr>
                <w:b/>
                <w:spacing w:val="-37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B0240F" w:rsidRPr="00C60775" w:rsidRDefault="00B0240F" w:rsidP="00B0240F"/>
        </w:tc>
        <w:tc>
          <w:tcPr>
            <w:tcW w:w="5475" w:type="dxa"/>
            <w:vMerge/>
            <w:tcBorders>
              <w:top w:val="nil"/>
            </w:tcBorders>
          </w:tcPr>
          <w:p w:rsidR="00B0240F" w:rsidRPr="00C60775" w:rsidRDefault="00B0240F" w:rsidP="00B0240F"/>
        </w:tc>
        <w:tc>
          <w:tcPr>
            <w:tcW w:w="1357" w:type="dxa"/>
            <w:vMerge/>
            <w:tcBorders>
              <w:top w:val="nil"/>
            </w:tcBorders>
          </w:tcPr>
          <w:p w:rsidR="00B0240F" w:rsidRPr="00C60775" w:rsidRDefault="00B0240F" w:rsidP="00B0240F"/>
        </w:tc>
        <w:tc>
          <w:tcPr>
            <w:tcW w:w="2834" w:type="dxa"/>
            <w:vMerge/>
            <w:tcBorders>
              <w:top w:val="nil"/>
            </w:tcBorders>
          </w:tcPr>
          <w:p w:rsidR="00B0240F" w:rsidRPr="00C60775" w:rsidRDefault="00B0240F" w:rsidP="00B0240F"/>
        </w:tc>
      </w:tr>
      <w:tr w:rsidR="00B0240F" w:rsidRPr="00C60775" w:rsidTr="00B0240F">
        <w:trPr>
          <w:trHeight w:val="333"/>
        </w:trPr>
        <w:tc>
          <w:tcPr>
            <w:tcW w:w="15499" w:type="dxa"/>
            <w:gridSpan w:val="9"/>
          </w:tcPr>
          <w:p w:rsidR="00B0240F" w:rsidRPr="00C60775" w:rsidRDefault="00B0240F" w:rsidP="00B0240F">
            <w:pPr>
              <w:pStyle w:val="TableParagraph"/>
              <w:spacing w:before="74"/>
              <w:rPr>
                <w:b/>
              </w:rPr>
            </w:pPr>
            <w:r w:rsidRPr="00C60775">
              <w:rPr>
                <w:b/>
                <w:spacing w:val="-1"/>
                <w:w w:val="105"/>
              </w:rPr>
              <w:t>Раздел</w:t>
            </w:r>
            <w:r w:rsidRPr="00C60775">
              <w:rPr>
                <w:b/>
                <w:spacing w:val="-9"/>
                <w:w w:val="105"/>
              </w:rPr>
              <w:t xml:space="preserve"> </w:t>
            </w:r>
            <w:r w:rsidRPr="00C60775">
              <w:rPr>
                <w:b/>
                <w:spacing w:val="-1"/>
                <w:w w:val="105"/>
              </w:rPr>
              <w:t>1.</w:t>
            </w:r>
            <w:r w:rsidRPr="00C60775">
              <w:rPr>
                <w:b/>
                <w:spacing w:val="-9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Географическое</w:t>
            </w:r>
            <w:r w:rsidRPr="00C60775">
              <w:rPr>
                <w:b/>
                <w:spacing w:val="-9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изучение</w:t>
            </w:r>
            <w:r w:rsidRPr="00C60775">
              <w:rPr>
                <w:b/>
                <w:spacing w:val="-8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Земли</w:t>
            </w:r>
          </w:p>
        </w:tc>
      </w:tr>
      <w:tr w:rsidR="00B0240F" w:rsidRPr="00C60775" w:rsidTr="00B0240F">
        <w:trPr>
          <w:trHeight w:val="717"/>
        </w:trPr>
        <w:tc>
          <w:tcPr>
            <w:tcW w:w="454" w:type="dxa"/>
          </w:tcPr>
          <w:p w:rsidR="00B0240F" w:rsidRPr="00C60775" w:rsidRDefault="00B0240F" w:rsidP="00B0240F">
            <w:pPr>
              <w:pStyle w:val="TableParagraph"/>
              <w:spacing w:before="74"/>
              <w:ind w:left="55" w:right="49"/>
              <w:jc w:val="center"/>
            </w:pPr>
            <w:r w:rsidRPr="00C60775">
              <w:rPr>
                <w:w w:val="105"/>
              </w:rPr>
              <w:t>1.1.</w:t>
            </w:r>
          </w:p>
        </w:tc>
        <w:tc>
          <w:tcPr>
            <w:tcW w:w="1743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right="194"/>
            </w:pPr>
            <w:r w:rsidRPr="00C60775">
              <w:rPr>
                <w:spacing w:val="-1"/>
                <w:w w:val="105"/>
              </w:rPr>
              <w:t>Введение.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w w:val="105"/>
              </w:rPr>
              <w:t>География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w w:val="105"/>
              </w:rPr>
              <w:t>-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w w:val="105"/>
              </w:rPr>
              <w:t>наука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w w:val="105"/>
              </w:rPr>
              <w:t>о</w:t>
            </w:r>
            <w:r w:rsidRPr="00C60775">
              <w:rPr>
                <w:spacing w:val="-7"/>
                <w:w w:val="105"/>
              </w:rPr>
              <w:t xml:space="preserve"> </w:t>
            </w:r>
            <w:r w:rsidRPr="00C60775">
              <w:rPr>
                <w:w w:val="105"/>
              </w:rPr>
              <w:t>планете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w w:val="105"/>
              </w:rPr>
              <w:t>Земля</w:t>
            </w:r>
          </w:p>
        </w:tc>
        <w:tc>
          <w:tcPr>
            <w:tcW w:w="528" w:type="dxa"/>
          </w:tcPr>
          <w:p w:rsidR="00B0240F" w:rsidRPr="00C60775" w:rsidRDefault="00B0240F" w:rsidP="00B0240F">
            <w:pPr>
              <w:pStyle w:val="TableParagraph"/>
              <w:spacing w:before="74"/>
            </w:pPr>
            <w:r w:rsidRPr="00C60775">
              <w:rPr>
                <w:w w:val="104"/>
              </w:rPr>
              <w:t>2</w:t>
            </w:r>
          </w:p>
        </w:tc>
        <w:tc>
          <w:tcPr>
            <w:tcW w:w="1104" w:type="dxa"/>
          </w:tcPr>
          <w:p w:rsidR="00B0240F" w:rsidRPr="00C60775" w:rsidRDefault="00B0240F" w:rsidP="00B0240F">
            <w:pPr>
              <w:pStyle w:val="TableParagraph"/>
              <w:spacing w:before="74"/>
              <w:ind w:left="77"/>
            </w:pPr>
            <w:r w:rsidRPr="00C60775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B0240F" w:rsidRPr="00C60775" w:rsidRDefault="00B0240F" w:rsidP="00B0240F">
            <w:pPr>
              <w:pStyle w:val="TableParagraph"/>
              <w:spacing w:before="74"/>
              <w:ind w:left="77"/>
            </w:pPr>
            <w:r w:rsidRPr="00C60775">
              <w:rPr>
                <w:w w:val="104"/>
              </w:rPr>
              <w:t>1</w:t>
            </w:r>
          </w:p>
        </w:tc>
        <w:tc>
          <w:tcPr>
            <w:tcW w:w="864" w:type="dxa"/>
          </w:tcPr>
          <w:p w:rsidR="00B0240F" w:rsidRPr="00C60775" w:rsidRDefault="00B0240F" w:rsidP="00B0240F">
            <w:pPr>
              <w:pStyle w:val="TableParagraph"/>
              <w:spacing w:before="74"/>
              <w:ind w:left="78"/>
            </w:pPr>
            <w:r w:rsidRPr="00C60775">
              <w:rPr>
                <w:w w:val="105"/>
              </w:rPr>
              <w:t>05.09.2022</w:t>
            </w:r>
          </w:p>
          <w:p w:rsidR="00B0240F" w:rsidRPr="00C60775" w:rsidRDefault="00B0240F" w:rsidP="00B0240F">
            <w:pPr>
              <w:pStyle w:val="TableParagraph"/>
              <w:spacing w:before="20"/>
              <w:ind w:left="78"/>
            </w:pPr>
            <w:r w:rsidRPr="00C60775">
              <w:rPr>
                <w:w w:val="105"/>
              </w:rPr>
              <w:t>12.09.2022</w:t>
            </w:r>
          </w:p>
        </w:tc>
        <w:tc>
          <w:tcPr>
            <w:tcW w:w="5475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8" w:right="251"/>
            </w:pPr>
            <w:r w:rsidRPr="00C60775">
              <w:rPr>
                <w:w w:val="105"/>
              </w:rPr>
              <w:t>Приводить примеры географических объектов, процессов и явлений,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изучаемых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различными</w:t>
            </w:r>
            <w:r w:rsidRPr="00C60775">
              <w:rPr>
                <w:spacing w:val="-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ветвями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географической</w:t>
            </w:r>
            <w:r w:rsidRPr="00C60775">
              <w:rPr>
                <w:spacing w:val="-7"/>
                <w:w w:val="105"/>
              </w:rPr>
              <w:t xml:space="preserve"> </w:t>
            </w:r>
            <w:r w:rsidRPr="00C60775">
              <w:rPr>
                <w:w w:val="105"/>
              </w:rPr>
              <w:t>науки;</w:t>
            </w:r>
            <w:r w:rsidRPr="00C60775">
              <w:rPr>
                <w:spacing w:val="-7"/>
                <w:w w:val="105"/>
              </w:rPr>
              <w:t xml:space="preserve"> </w:t>
            </w:r>
            <w:r w:rsidRPr="00C60775">
              <w:rPr>
                <w:w w:val="105"/>
              </w:rPr>
              <w:t>приводить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w w:val="105"/>
              </w:rPr>
              <w:t>примеры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методов</w:t>
            </w:r>
            <w:r w:rsidRPr="00C60775">
              <w:rPr>
                <w:spacing w:val="-3"/>
                <w:w w:val="105"/>
              </w:rPr>
              <w:t xml:space="preserve"> </w:t>
            </w:r>
            <w:r w:rsidRPr="00C60775">
              <w:rPr>
                <w:w w:val="105"/>
              </w:rPr>
              <w:t>исследований,</w:t>
            </w:r>
            <w:r w:rsidRPr="00C60775">
              <w:rPr>
                <w:spacing w:val="-2"/>
                <w:w w:val="105"/>
              </w:rPr>
              <w:t xml:space="preserve"> </w:t>
            </w:r>
            <w:r w:rsidRPr="00C60775">
              <w:rPr>
                <w:w w:val="105"/>
              </w:rPr>
              <w:t>применяемых</w:t>
            </w:r>
            <w:r w:rsidRPr="00C60775">
              <w:rPr>
                <w:spacing w:val="-2"/>
                <w:w w:val="105"/>
              </w:rPr>
              <w:t xml:space="preserve"> </w:t>
            </w:r>
            <w:r w:rsidRPr="00C60775">
              <w:rPr>
                <w:w w:val="105"/>
              </w:rPr>
              <w:t>в</w:t>
            </w:r>
            <w:r w:rsidRPr="00C60775">
              <w:rPr>
                <w:spacing w:val="-2"/>
                <w:w w:val="105"/>
              </w:rPr>
              <w:t xml:space="preserve"> </w:t>
            </w:r>
            <w:r w:rsidRPr="00C60775">
              <w:rPr>
                <w:w w:val="105"/>
              </w:rPr>
              <w:t>географии;</w:t>
            </w:r>
          </w:p>
        </w:tc>
        <w:tc>
          <w:tcPr>
            <w:tcW w:w="1357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9" w:right="264"/>
            </w:pPr>
            <w:r w:rsidRPr="00C60775">
              <w:rPr>
                <w:spacing w:val="-2"/>
                <w:w w:val="105"/>
              </w:rPr>
              <w:t xml:space="preserve">Устный </w:t>
            </w:r>
            <w:r w:rsidRPr="00C60775">
              <w:rPr>
                <w:spacing w:val="-1"/>
                <w:w w:val="105"/>
              </w:rPr>
              <w:t>опрос;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w w:val="105"/>
              </w:rPr>
              <w:t>Практическая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работа;</w:t>
            </w:r>
          </w:p>
        </w:tc>
        <w:tc>
          <w:tcPr>
            <w:tcW w:w="2834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8" w:right="371"/>
            </w:pPr>
            <w:r w:rsidRPr="00C60775">
              <w:rPr>
                <w:spacing w:val="-1"/>
                <w:w w:val="105"/>
              </w:rPr>
              <w:t>https://resh.edu.ru/subject/lesson/614/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https://resh.edu.ru/subject/lesson/613/</w:t>
            </w:r>
          </w:p>
        </w:tc>
      </w:tr>
      <w:tr w:rsidR="00B0240F" w:rsidRPr="00C60775" w:rsidTr="00B0240F">
        <w:trPr>
          <w:trHeight w:val="1293"/>
        </w:trPr>
        <w:tc>
          <w:tcPr>
            <w:tcW w:w="454" w:type="dxa"/>
          </w:tcPr>
          <w:p w:rsidR="00B0240F" w:rsidRPr="00C60775" w:rsidRDefault="00B0240F" w:rsidP="00B0240F">
            <w:pPr>
              <w:pStyle w:val="TableParagraph"/>
              <w:spacing w:before="74"/>
              <w:ind w:left="55" w:right="49"/>
              <w:jc w:val="center"/>
            </w:pPr>
            <w:r w:rsidRPr="00C60775">
              <w:rPr>
                <w:w w:val="105"/>
              </w:rPr>
              <w:t>1.2.</w:t>
            </w:r>
          </w:p>
        </w:tc>
        <w:tc>
          <w:tcPr>
            <w:tcW w:w="1743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right="632"/>
            </w:pPr>
            <w:r w:rsidRPr="00C60775">
              <w:rPr>
                <w:w w:val="105"/>
              </w:rPr>
              <w:t>История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географических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w w:val="105"/>
              </w:rPr>
              <w:t>открытий</w:t>
            </w:r>
          </w:p>
        </w:tc>
        <w:tc>
          <w:tcPr>
            <w:tcW w:w="528" w:type="dxa"/>
          </w:tcPr>
          <w:p w:rsidR="00B0240F" w:rsidRPr="00C60775" w:rsidRDefault="00B0240F" w:rsidP="00B0240F">
            <w:pPr>
              <w:pStyle w:val="TableParagraph"/>
              <w:spacing w:before="74"/>
            </w:pPr>
            <w:r w:rsidRPr="00C60775">
              <w:rPr>
                <w:w w:val="104"/>
              </w:rPr>
              <w:t>7</w:t>
            </w:r>
          </w:p>
        </w:tc>
        <w:tc>
          <w:tcPr>
            <w:tcW w:w="1104" w:type="dxa"/>
          </w:tcPr>
          <w:p w:rsidR="00B0240F" w:rsidRPr="00C60775" w:rsidRDefault="00B0240F" w:rsidP="00B0240F">
            <w:pPr>
              <w:pStyle w:val="TableParagraph"/>
              <w:spacing w:before="74"/>
              <w:ind w:left="77"/>
            </w:pPr>
            <w:r w:rsidRPr="00C60775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B0240F" w:rsidRPr="00C60775" w:rsidRDefault="00B0240F" w:rsidP="00B0240F">
            <w:pPr>
              <w:pStyle w:val="TableParagraph"/>
              <w:spacing w:before="74"/>
              <w:ind w:left="77"/>
            </w:pPr>
            <w:r w:rsidRPr="00C60775">
              <w:rPr>
                <w:w w:val="104"/>
              </w:rPr>
              <w:t>2</w:t>
            </w:r>
          </w:p>
        </w:tc>
        <w:tc>
          <w:tcPr>
            <w:tcW w:w="864" w:type="dxa"/>
          </w:tcPr>
          <w:p w:rsidR="00B0240F" w:rsidRPr="00C60775" w:rsidRDefault="00B0240F" w:rsidP="00B0240F">
            <w:pPr>
              <w:pStyle w:val="TableParagraph"/>
              <w:spacing w:before="74"/>
              <w:ind w:left="78"/>
            </w:pPr>
            <w:r w:rsidRPr="00C60775">
              <w:rPr>
                <w:w w:val="105"/>
              </w:rPr>
              <w:t>19.09.2022</w:t>
            </w:r>
          </w:p>
          <w:p w:rsidR="00B0240F" w:rsidRPr="00C60775" w:rsidRDefault="00B0240F" w:rsidP="00B0240F">
            <w:pPr>
              <w:pStyle w:val="TableParagraph"/>
              <w:spacing w:before="20"/>
              <w:ind w:left="78"/>
            </w:pPr>
            <w:r w:rsidRPr="00C60775">
              <w:rPr>
                <w:w w:val="105"/>
              </w:rPr>
              <w:t>07.11.2022</w:t>
            </w:r>
          </w:p>
        </w:tc>
        <w:tc>
          <w:tcPr>
            <w:tcW w:w="5475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8"/>
            </w:pPr>
            <w:r w:rsidRPr="00C60775">
              <w:rPr>
                <w:spacing w:val="-1"/>
                <w:w w:val="105"/>
              </w:rPr>
              <w:t>Различать</w:t>
            </w:r>
            <w:r w:rsidRPr="00C60775">
              <w:rPr>
                <w:spacing w:val="-9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вклад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великих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путешественников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w w:val="105"/>
              </w:rPr>
              <w:t>в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w w:val="105"/>
              </w:rPr>
              <w:t>географическое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w w:val="105"/>
              </w:rPr>
              <w:t>изучение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w w:val="105"/>
              </w:rPr>
              <w:t>Земли,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описывать</w:t>
            </w:r>
            <w:r w:rsidRPr="00C60775">
              <w:rPr>
                <w:spacing w:val="-2"/>
                <w:w w:val="105"/>
              </w:rPr>
              <w:t xml:space="preserve"> </w:t>
            </w:r>
            <w:r w:rsidRPr="00C60775">
              <w:rPr>
                <w:w w:val="105"/>
              </w:rPr>
              <w:t>и</w:t>
            </w:r>
            <w:r w:rsidRPr="00C60775">
              <w:rPr>
                <w:spacing w:val="-2"/>
                <w:w w:val="105"/>
              </w:rPr>
              <w:t xml:space="preserve"> </w:t>
            </w:r>
            <w:r w:rsidRPr="00C60775">
              <w:rPr>
                <w:w w:val="105"/>
              </w:rPr>
              <w:t>сравнивать</w:t>
            </w:r>
            <w:r w:rsidRPr="00C60775">
              <w:rPr>
                <w:spacing w:val="-2"/>
                <w:w w:val="105"/>
              </w:rPr>
              <w:t xml:space="preserve"> </w:t>
            </w:r>
            <w:r w:rsidRPr="00C60775">
              <w:rPr>
                <w:w w:val="105"/>
              </w:rPr>
              <w:t>маршруты</w:t>
            </w:r>
            <w:r w:rsidRPr="00C60775">
              <w:rPr>
                <w:spacing w:val="-2"/>
                <w:w w:val="105"/>
              </w:rPr>
              <w:t xml:space="preserve"> </w:t>
            </w:r>
            <w:r w:rsidRPr="00C60775">
              <w:rPr>
                <w:w w:val="105"/>
              </w:rPr>
              <w:t>их</w:t>
            </w:r>
            <w:r w:rsidRPr="00C60775">
              <w:rPr>
                <w:spacing w:val="-2"/>
                <w:w w:val="105"/>
              </w:rPr>
              <w:t xml:space="preserve"> </w:t>
            </w:r>
            <w:r w:rsidRPr="00C60775">
              <w:rPr>
                <w:w w:val="105"/>
              </w:rPr>
              <w:t>путешествий;</w:t>
            </w:r>
          </w:p>
        </w:tc>
        <w:tc>
          <w:tcPr>
            <w:tcW w:w="1357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9" w:right="282"/>
            </w:pPr>
            <w:r w:rsidRPr="00C60775">
              <w:rPr>
                <w:w w:val="105"/>
              </w:rPr>
              <w:t>Практическая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w w:val="105"/>
              </w:rPr>
              <w:t>работа;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Тестирование;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w w:val="105"/>
              </w:rPr>
              <w:t>Диктант;</w:t>
            </w:r>
          </w:p>
        </w:tc>
        <w:tc>
          <w:tcPr>
            <w:tcW w:w="2834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8" w:right="372"/>
              <w:jc w:val="both"/>
            </w:pPr>
            <w:r w:rsidRPr="00C60775">
              <w:rPr>
                <w:spacing w:val="-1"/>
                <w:w w:val="105"/>
              </w:rPr>
              <w:t>https://resh.edu.ru/subject/lesson/615/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https://resh.edu.ru/subject/lesson/616/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https://resh.edu.ru/subject/lesson/617/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https://resh.edu.ru/subject/lesson/618/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https://resh.edu.ru/subject/lesson/440/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https://resh.edu.ru/subject/lesson/619/</w:t>
            </w:r>
          </w:p>
        </w:tc>
      </w:tr>
      <w:tr w:rsidR="00B0240F" w:rsidRPr="00C60775" w:rsidTr="00B0240F">
        <w:trPr>
          <w:trHeight w:val="333"/>
        </w:trPr>
        <w:tc>
          <w:tcPr>
            <w:tcW w:w="2197" w:type="dxa"/>
            <w:gridSpan w:val="2"/>
          </w:tcPr>
          <w:p w:rsidR="00B0240F" w:rsidRPr="00C60775" w:rsidRDefault="00B0240F" w:rsidP="00B0240F">
            <w:pPr>
              <w:pStyle w:val="TableParagraph"/>
              <w:spacing w:before="74"/>
            </w:pPr>
            <w:r w:rsidRPr="00C60775">
              <w:rPr>
                <w:w w:val="105"/>
              </w:rPr>
              <w:t>Итого</w:t>
            </w:r>
            <w:r w:rsidRPr="00C60775">
              <w:rPr>
                <w:spacing w:val="-7"/>
                <w:w w:val="105"/>
              </w:rPr>
              <w:t xml:space="preserve"> </w:t>
            </w:r>
            <w:r w:rsidRPr="00C60775">
              <w:rPr>
                <w:w w:val="105"/>
              </w:rPr>
              <w:t>по</w:t>
            </w:r>
            <w:r w:rsidRPr="00C60775">
              <w:rPr>
                <w:spacing w:val="-7"/>
                <w:w w:val="105"/>
              </w:rPr>
              <w:t xml:space="preserve"> </w:t>
            </w:r>
            <w:r w:rsidRPr="00C60775">
              <w:rPr>
                <w:w w:val="105"/>
              </w:rPr>
              <w:t>разделу</w:t>
            </w:r>
          </w:p>
        </w:tc>
        <w:tc>
          <w:tcPr>
            <w:tcW w:w="528" w:type="dxa"/>
          </w:tcPr>
          <w:p w:rsidR="00B0240F" w:rsidRPr="00C60775" w:rsidRDefault="00B0240F" w:rsidP="00B0240F">
            <w:pPr>
              <w:pStyle w:val="TableParagraph"/>
              <w:spacing w:before="74"/>
            </w:pPr>
            <w:r w:rsidRPr="00C60775">
              <w:rPr>
                <w:w w:val="104"/>
              </w:rPr>
              <w:t>9</w:t>
            </w:r>
          </w:p>
        </w:tc>
        <w:tc>
          <w:tcPr>
            <w:tcW w:w="12774" w:type="dxa"/>
            <w:gridSpan w:val="6"/>
          </w:tcPr>
          <w:p w:rsidR="00B0240F" w:rsidRPr="00C60775" w:rsidRDefault="00B0240F" w:rsidP="00B0240F">
            <w:pPr>
              <w:pStyle w:val="TableParagraph"/>
              <w:spacing w:before="0"/>
              <w:ind w:left="0"/>
            </w:pPr>
          </w:p>
        </w:tc>
      </w:tr>
      <w:tr w:rsidR="00B0240F" w:rsidRPr="00C60775" w:rsidTr="00B0240F">
        <w:trPr>
          <w:trHeight w:val="333"/>
        </w:trPr>
        <w:tc>
          <w:tcPr>
            <w:tcW w:w="15499" w:type="dxa"/>
            <w:gridSpan w:val="9"/>
          </w:tcPr>
          <w:p w:rsidR="00B0240F" w:rsidRPr="00C60775" w:rsidRDefault="00B0240F" w:rsidP="00B0240F">
            <w:pPr>
              <w:pStyle w:val="TableParagraph"/>
              <w:spacing w:before="74"/>
              <w:rPr>
                <w:b/>
              </w:rPr>
            </w:pPr>
            <w:r w:rsidRPr="00C60775">
              <w:rPr>
                <w:b/>
                <w:spacing w:val="-1"/>
                <w:w w:val="105"/>
              </w:rPr>
              <w:t>Раздел</w:t>
            </w:r>
            <w:r w:rsidRPr="00C60775">
              <w:rPr>
                <w:b/>
                <w:spacing w:val="-9"/>
                <w:w w:val="105"/>
              </w:rPr>
              <w:t xml:space="preserve"> </w:t>
            </w:r>
            <w:r w:rsidRPr="00C60775">
              <w:rPr>
                <w:b/>
                <w:spacing w:val="-1"/>
                <w:w w:val="105"/>
              </w:rPr>
              <w:t>2.</w:t>
            </w:r>
            <w:r w:rsidRPr="00C60775">
              <w:rPr>
                <w:b/>
                <w:spacing w:val="-9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Изображения</w:t>
            </w:r>
            <w:r w:rsidRPr="00C60775">
              <w:rPr>
                <w:b/>
                <w:spacing w:val="-8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земной</w:t>
            </w:r>
            <w:r w:rsidRPr="00C60775">
              <w:rPr>
                <w:b/>
                <w:spacing w:val="-9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поверхности</w:t>
            </w:r>
          </w:p>
        </w:tc>
      </w:tr>
      <w:tr w:rsidR="00B0240F" w:rsidRPr="00C60775" w:rsidTr="00B0240F">
        <w:trPr>
          <w:trHeight w:val="1293"/>
        </w:trPr>
        <w:tc>
          <w:tcPr>
            <w:tcW w:w="454" w:type="dxa"/>
          </w:tcPr>
          <w:p w:rsidR="00B0240F" w:rsidRPr="00C60775" w:rsidRDefault="00B0240F" w:rsidP="00B0240F">
            <w:pPr>
              <w:pStyle w:val="TableParagraph"/>
              <w:spacing w:before="74"/>
              <w:ind w:left="55" w:right="49"/>
              <w:jc w:val="center"/>
            </w:pPr>
            <w:r w:rsidRPr="00C60775">
              <w:rPr>
                <w:w w:val="105"/>
              </w:rPr>
              <w:t>2.1.</w:t>
            </w:r>
          </w:p>
        </w:tc>
        <w:tc>
          <w:tcPr>
            <w:tcW w:w="1743" w:type="dxa"/>
          </w:tcPr>
          <w:p w:rsidR="00B0240F" w:rsidRPr="00C60775" w:rsidRDefault="00B0240F" w:rsidP="00B0240F">
            <w:pPr>
              <w:pStyle w:val="TableParagraph"/>
              <w:spacing w:before="74"/>
            </w:pPr>
            <w:r w:rsidRPr="00C60775">
              <w:rPr>
                <w:spacing w:val="-1"/>
                <w:w w:val="105"/>
              </w:rPr>
              <w:t>Планы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w w:val="105"/>
              </w:rPr>
              <w:t>местности</w:t>
            </w:r>
          </w:p>
        </w:tc>
        <w:tc>
          <w:tcPr>
            <w:tcW w:w="528" w:type="dxa"/>
          </w:tcPr>
          <w:p w:rsidR="00B0240F" w:rsidRPr="00C60775" w:rsidRDefault="00B0240F" w:rsidP="00B0240F">
            <w:pPr>
              <w:pStyle w:val="TableParagraph"/>
              <w:spacing w:before="74"/>
            </w:pPr>
            <w:r w:rsidRPr="00C60775">
              <w:rPr>
                <w:w w:val="104"/>
              </w:rPr>
              <w:t>5</w:t>
            </w:r>
          </w:p>
        </w:tc>
        <w:tc>
          <w:tcPr>
            <w:tcW w:w="1104" w:type="dxa"/>
          </w:tcPr>
          <w:p w:rsidR="00B0240F" w:rsidRPr="00C60775" w:rsidRDefault="00B0240F" w:rsidP="00B0240F">
            <w:pPr>
              <w:pStyle w:val="TableParagraph"/>
              <w:spacing w:before="74"/>
              <w:ind w:left="77"/>
            </w:pPr>
            <w:r w:rsidRPr="00C60775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B0240F" w:rsidRPr="00C60775" w:rsidRDefault="00B0240F" w:rsidP="00B0240F">
            <w:pPr>
              <w:pStyle w:val="TableParagraph"/>
              <w:spacing w:before="74"/>
              <w:ind w:left="77"/>
            </w:pPr>
            <w:r w:rsidRPr="00C60775">
              <w:rPr>
                <w:w w:val="104"/>
              </w:rPr>
              <w:t>2</w:t>
            </w:r>
          </w:p>
        </w:tc>
        <w:tc>
          <w:tcPr>
            <w:tcW w:w="864" w:type="dxa"/>
          </w:tcPr>
          <w:p w:rsidR="00B0240F" w:rsidRPr="00C60775" w:rsidRDefault="00B0240F" w:rsidP="00B0240F">
            <w:pPr>
              <w:pStyle w:val="TableParagraph"/>
              <w:spacing w:before="74"/>
              <w:ind w:left="78"/>
            </w:pPr>
            <w:r w:rsidRPr="00C60775">
              <w:rPr>
                <w:w w:val="105"/>
              </w:rPr>
              <w:t>14.11.2022</w:t>
            </w:r>
          </w:p>
          <w:p w:rsidR="00B0240F" w:rsidRPr="00C60775" w:rsidRDefault="00B0240F" w:rsidP="00B0240F">
            <w:pPr>
              <w:pStyle w:val="TableParagraph"/>
              <w:spacing w:before="20"/>
              <w:ind w:left="78"/>
            </w:pPr>
            <w:r w:rsidRPr="00C60775">
              <w:rPr>
                <w:w w:val="105"/>
              </w:rPr>
              <w:t>12.12.2022</w:t>
            </w:r>
          </w:p>
        </w:tc>
        <w:tc>
          <w:tcPr>
            <w:tcW w:w="5475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8"/>
            </w:pPr>
            <w:r w:rsidRPr="00C60775">
              <w:rPr>
                <w:spacing w:val="-1"/>
                <w:w w:val="105"/>
              </w:rPr>
              <w:t>Применять</w:t>
            </w:r>
            <w:r w:rsidRPr="00C60775">
              <w:rPr>
                <w:spacing w:val="-9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понятия</w:t>
            </w:r>
            <w:r w:rsidRPr="00C60775">
              <w:rPr>
                <w:spacing w:val="-9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«план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местности»,</w:t>
            </w:r>
            <w:r w:rsidRPr="00C60775">
              <w:rPr>
                <w:spacing w:val="-9"/>
                <w:w w:val="105"/>
              </w:rPr>
              <w:t xml:space="preserve"> </w:t>
            </w:r>
            <w:r w:rsidRPr="00C60775">
              <w:rPr>
                <w:w w:val="105"/>
              </w:rPr>
              <w:t>«аэрофотоснимок»,</w:t>
            </w:r>
            <w:r w:rsidRPr="00C60775">
              <w:rPr>
                <w:spacing w:val="-9"/>
                <w:w w:val="105"/>
              </w:rPr>
              <w:t xml:space="preserve"> </w:t>
            </w:r>
            <w:r w:rsidRPr="00C60775">
              <w:rPr>
                <w:w w:val="105"/>
              </w:rPr>
              <w:t>«ориентирование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w w:val="105"/>
              </w:rPr>
              <w:t>на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w w:val="105"/>
              </w:rPr>
              <w:t>местности», «стороны горизонта», «горизонтали», «масштаб», «условные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знаки»</w:t>
            </w:r>
            <w:r w:rsidRPr="00C60775">
              <w:rPr>
                <w:spacing w:val="-5"/>
                <w:w w:val="105"/>
              </w:rPr>
              <w:t xml:space="preserve"> </w:t>
            </w:r>
            <w:r w:rsidRPr="00C60775">
              <w:rPr>
                <w:w w:val="105"/>
              </w:rPr>
              <w:t>для</w:t>
            </w:r>
            <w:r w:rsidRPr="00C60775">
              <w:rPr>
                <w:spacing w:val="-5"/>
                <w:w w:val="105"/>
              </w:rPr>
              <w:t xml:space="preserve"> </w:t>
            </w:r>
            <w:r w:rsidRPr="00C60775">
              <w:rPr>
                <w:w w:val="105"/>
              </w:rPr>
              <w:t>решения</w:t>
            </w:r>
            <w:r w:rsidRPr="00C60775">
              <w:rPr>
                <w:spacing w:val="-4"/>
                <w:w w:val="105"/>
              </w:rPr>
              <w:t xml:space="preserve"> </w:t>
            </w:r>
            <w:r w:rsidRPr="00C60775">
              <w:rPr>
                <w:w w:val="105"/>
              </w:rPr>
              <w:t>учебных</w:t>
            </w:r>
            <w:r w:rsidRPr="00C60775">
              <w:rPr>
                <w:spacing w:val="-5"/>
                <w:w w:val="105"/>
              </w:rPr>
              <w:t xml:space="preserve"> </w:t>
            </w:r>
            <w:r w:rsidRPr="00C60775">
              <w:rPr>
                <w:w w:val="105"/>
              </w:rPr>
              <w:t>и</w:t>
            </w:r>
            <w:r w:rsidRPr="00C60775">
              <w:rPr>
                <w:spacing w:val="-5"/>
                <w:w w:val="105"/>
              </w:rPr>
              <w:t xml:space="preserve"> </w:t>
            </w:r>
            <w:r w:rsidRPr="00C60775">
              <w:rPr>
                <w:w w:val="105"/>
              </w:rPr>
              <w:t>(или)</w:t>
            </w:r>
            <w:r w:rsidRPr="00C60775">
              <w:rPr>
                <w:spacing w:val="-4"/>
                <w:w w:val="105"/>
              </w:rPr>
              <w:t xml:space="preserve"> </w:t>
            </w:r>
            <w:r w:rsidRPr="00C60775">
              <w:rPr>
                <w:w w:val="105"/>
              </w:rPr>
              <w:t>практико-ориентированных</w:t>
            </w:r>
            <w:r w:rsidRPr="00C60775">
              <w:rPr>
                <w:spacing w:val="-5"/>
                <w:w w:val="105"/>
              </w:rPr>
              <w:t xml:space="preserve"> </w:t>
            </w:r>
            <w:r w:rsidRPr="00C60775">
              <w:rPr>
                <w:w w:val="105"/>
              </w:rPr>
              <w:t>задач;</w:t>
            </w:r>
          </w:p>
        </w:tc>
        <w:tc>
          <w:tcPr>
            <w:tcW w:w="1357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9" w:right="165"/>
            </w:pPr>
            <w:r w:rsidRPr="00C60775">
              <w:rPr>
                <w:w w:val="105"/>
              </w:rPr>
              <w:t>Практическая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работа;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Самооценка с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lastRenderedPageBreak/>
              <w:t>использованием</w:t>
            </w:r>
          </w:p>
          <w:p w:rsidR="00B0240F" w:rsidRPr="00C60775" w:rsidRDefault="00B0240F" w:rsidP="00B0240F">
            <w:pPr>
              <w:pStyle w:val="TableParagraph"/>
              <w:spacing w:before="3" w:line="266" w:lineRule="auto"/>
              <w:ind w:left="79" w:right="358"/>
            </w:pPr>
            <w:r w:rsidRPr="00C60775">
              <w:rPr>
                <w:spacing w:val="-1"/>
                <w:w w:val="105"/>
              </w:rPr>
              <w:t>«Оценочного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w w:val="105"/>
              </w:rPr>
              <w:t>листа»;</w:t>
            </w:r>
          </w:p>
        </w:tc>
        <w:tc>
          <w:tcPr>
            <w:tcW w:w="2834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8" w:right="371"/>
            </w:pPr>
            <w:r w:rsidRPr="00C60775">
              <w:rPr>
                <w:spacing w:val="-1"/>
                <w:w w:val="105"/>
              </w:rPr>
              <w:lastRenderedPageBreak/>
              <w:t>https://resh.edu.ru/subject/lesson/620/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https://resh.edu.ru/subject/lesson/626/</w:t>
            </w:r>
          </w:p>
        </w:tc>
      </w:tr>
      <w:tr w:rsidR="00B0240F" w:rsidRPr="00C60775" w:rsidTr="00B0240F">
        <w:trPr>
          <w:trHeight w:val="2182"/>
        </w:trPr>
        <w:tc>
          <w:tcPr>
            <w:tcW w:w="454" w:type="dxa"/>
          </w:tcPr>
          <w:p w:rsidR="00B0240F" w:rsidRPr="00C60775" w:rsidRDefault="00B0240F" w:rsidP="00B0240F">
            <w:pPr>
              <w:pStyle w:val="TableParagraph"/>
              <w:spacing w:before="74"/>
              <w:ind w:left="55" w:right="49"/>
              <w:jc w:val="center"/>
            </w:pPr>
            <w:r w:rsidRPr="00C60775">
              <w:rPr>
                <w:w w:val="105"/>
              </w:rPr>
              <w:lastRenderedPageBreak/>
              <w:t>2.2.</w:t>
            </w:r>
          </w:p>
        </w:tc>
        <w:tc>
          <w:tcPr>
            <w:tcW w:w="1743" w:type="dxa"/>
          </w:tcPr>
          <w:p w:rsidR="00B0240F" w:rsidRPr="00C60775" w:rsidRDefault="00B0240F" w:rsidP="00B0240F">
            <w:pPr>
              <w:pStyle w:val="TableParagraph"/>
              <w:spacing w:before="74"/>
            </w:pPr>
            <w:r w:rsidRPr="00C60775">
              <w:rPr>
                <w:spacing w:val="-1"/>
                <w:w w:val="105"/>
              </w:rPr>
              <w:t>Географические</w:t>
            </w:r>
            <w:r w:rsidRPr="00C60775">
              <w:rPr>
                <w:spacing w:val="-7"/>
                <w:w w:val="105"/>
              </w:rPr>
              <w:t xml:space="preserve"> </w:t>
            </w:r>
            <w:r w:rsidRPr="00C60775">
              <w:rPr>
                <w:w w:val="105"/>
              </w:rPr>
              <w:t>карты</w:t>
            </w:r>
          </w:p>
        </w:tc>
        <w:tc>
          <w:tcPr>
            <w:tcW w:w="528" w:type="dxa"/>
          </w:tcPr>
          <w:p w:rsidR="00B0240F" w:rsidRPr="00C60775" w:rsidRDefault="00B0240F" w:rsidP="00B0240F">
            <w:pPr>
              <w:pStyle w:val="TableParagraph"/>
              <w:spacing w:before="74"/>
            </w:pPr>
            <w:r w:rsidRPr="00C60775">
              <w:rPr>
                <w:w w:val="104"/>
              </w:rPr>
              <w:t>5</w:t>
            </w:r>
          </w:p>
        </w:tc>
        <w:tc>
          <w:tcPr>
            <w:tcW w:w="1104" w:type="dxa"/>
          </w:tcPr>
          <w:p w:rsidR="00B0240F" w:rsidRPr="00C60775" w:rsidRDefault="00B0240F" w:rsidP="00B0240F">
            <w:pPr>
              <w:pStyle w:val="TableParagraph"/>
              <w:spacing w:before="74"/>
              <w:ind w:left="77"/>
            </w:pPr>
            <w:r w:rsidRPr="00C60775">
              <w:rPr>
                <w:w w:val="104"/>
              </w:rPr>
              <w:t>1</w:t>
            </w:r>
          </w:p>
        </w:tc>
        <w:tc>
          <w:tcPr>
            <w:tcW w:w="1140" w:type="dxa"/>
          </w:tcPr>
          <w:p w:rsidR="00B0240F" w:rsidRPr="00C60775" w:rsidRDefault="00B0240F" w:rsidP="00B0240F">
            <w:pPr>
              <w:pStyle w:val="TableParagraph"/>
              <w:spacing w:before="74"/>
              <w:ind w:left="77"/>
            </w:pPr>
            <w:r w:rsidRPr="00C60775">
              <w:rPr>
                <w:w w:val="104"/>
              </w:rPr>
              <w:t>2</w:t>
            </w:r>
          </w:p>
        </w:tc>
        <w:tc>
          <w:tcPr>
            <w:tcW w:w="864" w:type="dxa"/>
          </w:tcPr>
          <w:p w:rsidR="00B0240F" w:rsidRPr="00C60775" w:rsidRDefault="00B0240F" w:rsidP="00B0240F">
            <w:pPr>
              <w:pStyle w:val="TableParagraph"/>
              <w:spacing w:before="74"/>
              <w:ind w:left="78"/>
            </w:pPr>
            <w:r w:rsidRPr="00C60775">
              <w:rPr>
                <w:w w:val="105"/>
              </w:rPr>
              <w:t>19.12.2022</w:t>
            </w:r>
          </w:p>
          <w:p w:rsidR="00B0240F" w:rsidRPr="00C60775" w:rsidRDefault="00B0240F" w:rsidP="00B0240F">
            <w:pPr>
              <w:pStyle w:val="TableParagraph"/>
              <w:spacing w:before="20"/>
              <w:ind w:left="78"/>
            </w:pPr>
            <w:r w:rsidRPr="00C60775">
              <w:rPr>
                <w:w w:val="105"/>
              </w:rPr>
              <w:t>30.01.2023</w:t>
            </w:r>
          </w:p>
        </w:tc>
        <w:tc>
          <w:tcPr>
            <w:tcW w:w="5475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8"/>
            </w:pPr>
            <w:r w:rsidRPr="00C60775">
              <w:rPr>
                <w:spacing w:val="-1"/>
                <w:w w:val="105"/>
              </w:rPr>
              <w:t>объяснять</w:t>
            </w:r>
            <w:r w:rsidRPr="00C60775">
              <w:rPr>
                <w:spacing w:val="-9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различия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результатов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w w:val="105"/>
              </w:rPr>
              <w:t>измерений</w:t>
            </w:r>
            <w:r w:rsidRPr="00C60775">
              <w:rPr>
                <w:spacing w:val="-9"/>
                <w:w w:val="105"/>
              </w:rPr>
              <w:t xml:space="preserve"> </w:t>
            </w:r>
            <w:r w:rsidRPr="00C60775">
              <w:rPr>
                <w:w w:val="105"/>
              </w:rPr>
              <w:t>расстояний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w w:val="105"/>
              </w:rPr>
              <w:t>между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w w:val="105"/>
              </w:rPr>
              <w:t>объектами</w:t>
            </w:r>
            <w:r w:rsidRPr="00C60775">
              <w:rPr>
                <w:spacing w:val="-9"/>
                <w:w w:val="105"/>
              </w:rPr>
              <w:t xml:space="preserve"> </w:t>
            </w:r>
            <w:r w:rsidRPr="00C60775">
              <w:rPr>
                <w:w w:val="105"/>
              </w:rPr>
              <w:t>по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картам</w:t>
            </w:r>
            <w:r w:rsidRPr="00C60775">
              <w:rPr>
                <w:spacing w:val="-3"/>
                <w:w w:val="105"/>
              </w:rPr>
              <w:t xml:space="preserve"> </w:t>
            </w:r>
            <w:r w:rsidRPr="00C60775">
              <w:rPr>
                <w:w w:val="105"/>
              </w:rPr>
              <w:t>при</w:t>
            </w:r>
            <w:r w:rsidRPr="00C60775">
              <w:rPr>
                <w:spacing w:val="-3"/>
                <w:w w:val="105"/>
              </w:rPr>
              <w:t xml:space="preserve"> </w:t>
            </w:r>
            <w:r w:rsidRPr="00C60775">
              <w:rPr>
                <w:w w:val="105"/>
              </w:rPr>
              <w:t>помощи</w:t>
            </w:r>
            <w:r w:rsidRPr="00C60775">
              <w:rPr>
                <w:spacing w:val="-2"/>
                <w:w w:val="105"/>
              </w:rPr>
              <w:t xml:space="preserve"> </w:t>
            </w:r>
            <w:r w:rsidRPr="00C60775">
              <w:rPr>
                <w:w w:val="105"/>
              </w:rPr>
              <w:t>масштаба</w:t>
            </w:r>
            <w:r w:rsidRPr="00C60775">
              <w:rPr>
                <w:spacing w:val="-3"/>
                <w:w w:val="105"/>
              </w:rPr>
              <w:t xml:space="preserve"> </w:t>
            </w:r>
            <w:r w:rsidRPr="00C60775">
              <w:rPr>
                <w:w w:val="105"/>
              </w:rPr>
              <w:t>и</w:t>
            </w:r>
            <w:r w:rsidRPr="00C60775">
              <w:rPr>
                <w:spacing w:val="-3"/>
                <w:w w:val="105"/>
              </w:rPr>
              <w:t xml:space="preserve"> </w:t>
            </w:r>
            <w:r w:rsidRPr="00C60775">
              <w:rPr>
                <w:w w:val="105"/>
              </w:rPr>
              <w:t>при</w:t>
            </w:r>
            <w:r w:rsidRPr="00C60775">
              <w:rPr>
                <w:spacing w:val="-2"/>
                <w:w w:val="105"/>
              </w:rPr>
              <w:t xml:space="preserve"> </w:t>
            </w:r>
            <w:r w:rsidRPr="00C60775">
              <w:rPr>
                <w:w w:val="105"/>
              </w:rPr>
              <w:t>помощи</w:t>
            </w:r>
            <w:r w:rsidRPr="00C60775">
              <w:rPr>
                <w:spacing w:val="-3"/>
                <w:w w:val="105"/>
              </w:rPr>
              <w:t xml:space="preserve"> </w:t>
            </w:r>
            <w:r w:rsidRPr="00C60775">
              <w:rPr>
                <w:w w:val="105"/>
              </w:rPr>
              <w:t>градусной</w:t>
            </w:r>
            <w:r w:rsidRPr="00C60775">
              <w:rPr>
                <w:spacing w:val="-3"/>
                <w:w w:val="105"/>
              </w:rPr>
              <w:t xml:space="preserve"> </w:t>
            </w:r>
            <w:r w:rsidRPr="00C60775">
              <w:rPr>
                <w:w w:val="105"/>
              </w:rPr>
              <w:t>сети;</w:t>
            </w:r>
          </w:p>
        </w:tc>
        <w:tc>
          <w:tcPr>
            <w:tcW w:w="1357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9" w:right="165"/>
            </w:pPr>
            <w:r w:rsidRPr="00C60775">
              <w:rPr>
                <w:w w:val="105"/>
              </w:rPr>
              <w:t>Письменный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контроль;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Контрольная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работа;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Практическая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работа;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Самооценка с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использованием</w:t>
            </w:r>
          </w:p>
          <w:p w:rsidR="00B0240F" w:rsidRPr="00C60775" w:rsidRDefault="00B0240F" w:rsidP="00B0240F">
            <w:pPr>
              <w:pStyle w:val="TableParagraph"/>
              <w:spacing w:before="5" w:line="266" w:lineRule="auto"/>
              <w:ind w:left="79" w:right="358"/>
            </w:pPr>
            <w:r w:rsidRPr="00C60775">
              <w:rPr>
                <w:spacing w:val="-1"/>
                <w:w w:val="105"/>
              </w:rPr>
              <w:t>«Оценочного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w w:val="105"/>
              </w:rPr>
              <w:t>листа»;</w:t>
            </w:r>
          </w:p>
        </w:tc>
        <w:tc>
          <w:tcPr>
            <w:tcW w:w="2834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8" w:right="372"/>
              <w:jc w:val="both"/>
            </w:pPr>
            <w:r w:rsidRPr="00C60775">
              <w:rPr>
                <w:spacing w:val="-1"/>
                <w:w w:val="105"/>
              </w:rPr>
              <w:t>https://resh.edu.ru/subject/lesson/622/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https://resh.edu.ru/subject/lesson/621/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https://resh.edu.ru/subject/lesson/624/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https://resh.edu.ru/subject/lesson/623/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https://resh.edu.ru/subject/lesson/627/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https://resh.edu.ru/subject/lesson/628/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https://resh.edu.ru/subject/lesson/442/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https://resh.edu.ru/subject/lesson/443/</w:t>
            </w:r>
          </w:p>
        </w:tc>
      </w:tr>
      <w:tr w:rsidR="00B0240F" w:rsidRPr="00C60775" w:rsidTr="00B0240F">
        <w:trPr>
          <w:trHeight w:val="333"/>
        </w:trPr>
        <w:tc>
          <w:tcPr>
            <w:tcW w:w="2197" w:type="dxa"/>
            <w:gridSpan w:val="2"/>
          </w:tcPr>
          <w:p w:rsidR="00B0240F" w:rsidRPr="00C60775" w:rsidRDefault="00B0240F" w:rsidP="00B0240F">
            <w:pPr>
              <w:pStyle w:val="TableParagraph"/>
              <w:spacing w:before="74"/>
            </w:pPr>
            <w:r w:rsidRPr="00C60775">
              <w:rPr>
                <w:w w:val="105"/>
              </w:rPr>
              <w:t>Итого</w:t>
            </w:r>
            <w:r w:rsidRPr="00C60775">
              <w:rPr>
                <w:spacing w:val="-7"/>
                <w:w w:val="105"/>
              </w:rPr>
              <w:t xml:space="preserve"> </w:t>
            </w:r>
            <w:r w:rsidRPr="00C60775">
              <w:rPr>
                <w:w w:val="105"/>
              </w:rPr>
              <w:t>по</w:t>
            </w:r>
            <w:r w:rsidRPr="00C60775">
              <w:rPr>
                <w:spacing w:val="-7"/>
                <w:w w:val="105"/>
              </w:rPr>
              <w:t xml:space="preserve"> </w:t>
            </w:r>
            <w:r w:rsidRPr="00C60775">
              <w:rPr>
                <w:w w:val="105"/>
              </w:rPr>
              <w:t>разделу</w:t>
            </w:r>
          </w:p>
        </w:tc>
        <w:tc>
          <w:tcPr>
            <w:tcW w:w="528" w:type="dxa"/>
          </w:tcPr>
          <w:p w:rsidR="00B0240F" w:rsidRPr="00C60775" w:rsidRDefault="00B0240F" w:rsidP="00B0240F">
            <w:pPr>
              <w:pStyle w:val="TableParagraph"/>
              <w:spacing w:before="74"/>
            </w:pPr>
            <w:r w:rsidRPr="00C60775">
              <w:rPr>
                <w:w w:val="105"/>
              </w:rPr>
              <w:t>10</w:t>
            </w:r>
          </w:p>
        </w:tc>
        <w:tc>
          <w:tcPr>
            <w:tcW w:w="12774" w:type="dxa"/>
            <w:gridSpan w:val="6"/>
          </w:tcPr>
          <w:p w:rsidR="00B0240F" w:rsidRPr="00C60775" w:rsidRDefault="00B0240F" w:rsidP="00B0240F">
            <w:pPr>
              <w:pStyle w:val="TableParagraph"/>
              <w:spacing w:before="0"/>
              <w:ind w:left="0"/>
            </w:pPr>
          </w:p>
        </w:tc>
      </w:tr>
      <w:tr w:rsidR="00B0240F" w:rsidRPr="00C60775" w:rsidTr="00B0240F">
        <w:trPr>
          <w:trHeight w:val="333"/>
        </w:trPr>
        <w:tc>
          <w:tcPr>
            <w:tcW w:w="15499" w:type="dxa"/>
            <w:gridSpan w:val="9"/>
          </w:tcPr>
          <w:p w:rsidR="00B0240F" w:rsidRPr="00C60775" w:rsidRDefault="00B0240F" w:rsidP="00B0240F">
            <w:pPr>
              <w:pStyle w:val="TableParagraph"/>
              <w:spacing w:before="74"/>
              <w:rPr>
                <w:b/>
              </w:rPr>
            </w:pPr>
            <w:r w:rsidRPr="00C60775">
              <w:rPr>
                <w:b/>
                <w:w w:val="105"/>
              </w:rPr>
              <w:t>Раздел</w:t>
            </w:r>
            <w:r w:rsidRPr="00C60775">
              <w:rPr>
                <w:b/>
                <w:spacing w:val="-9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3.</w:t>
            </w:r>
            <w:r w:rsidRPr="00C60775">
              <w:rPr>
                <w:b/>
                <w:spacing w:val="-8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Земля</w:t>
            </w:r>
            <w:r w:rsidRPr="00C60775">
              <w:rPr>
                <w:b/>
                <w:spacing w:val="-8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-</w:t>
            </w:r>
            <w:r w:rsidRPr="00C60775">
              <w:rPr>
                <w:b/>
                <w:spacing w:val="-8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планета</w:t>
            </w:r>
            <w:r w:rsidRPr="00C60775">
              <w:rPr>
                <w:b/>
                <w:spacing w:val="-8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Солнечной</w:t>
            </w:r>
            <w:r w:rsidRPr="00C60775">
              <w:rPr>
                <w:b/>
                <w:spacing w:val="-8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системы</w:t>
            </w:r>
          </w:p>
        </w:tc>
      </w:tr>
      <w:tr w:rsidR="00B0240F" w:rsidRPr="00C60775" w:rsidTr="00B0240F">
        <w:trPr>
          <w:trHeight w:val="1293"/>
        </w:trPr>
        <w:tc>
          <w:tcPr>
            <w:tcW w:w="454" w:type="dxa"/>
          </w:tcPr>
          <w:p w:rsidR="00B0240F" w:rsidRPr="00C60775" w:rsidRDefault="00B0240F" w:rsidP="00B0240F">
            <w:pPr>
              <w:pStyle w:val="TableParagraph"/>
              <w:spacing w:before="74"/>
              <w:ind w:left="55" w:right="49"/>
              <w:jc w:val="center"/>
            </w:pPr>
            <w:r w:rsidRPr="00C60775">
              <w:rPr>
                <w:w w:val="105"/>
              </w:rPr>
              <w:t>3.1.</w:t>
            </w:r>
          </w:p>
        </w:tc>
        <w:tc>
          <w:tcPr>
            <w:tcW w:w="1743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right="362"/>
            </w:pPr>
            <w:r w:rsidRPr="00C60775">
              <w:rPr>
                <w:w w:val="105"/>
              </w:rPr>
              <w:t>Земля -планета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Солнечной</w:t>
            </w:r>
            <w:r w:rsidRPr="00C60775">
              <w:rPr>
                <w:spacing w:val="-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системы</w:t>
            </w:r>
          </w:p>
        </w:tc>
        <w:tc>
          <w:tcPr>
            <w:tcW w:w="528" w:type="dxa"/>
          </w:tcPr>
          <w:p w:rsidR="00B0240F" w:rsidRPr="00C60775" w:rsidRDefault="00B0240F" w:rsidP="00B0240F">
            <w:pPr>
              <w:pStyle w:val="TableParagraph"/>
              <w:spacing w:before="74"/>
            </w:pPr>
            <w:r w:rsidRPr="00C60775">
              <w:rPr>
                <w:w w:val="104"/>
              </w:rPr>
              <w:t>4</w:t>
            </w:r>
          </w:p>
        </w:tc>
        <w:tc>
          <w:tcPr>
            <w:tcW w:w="1104" w:type="dxa"/>
          </w:tcPr>
          <w:p w:rsidR="00B0240F" w:rsidRPr="00C60775" w:rsidRDefault="00B0240F" w:rsidP="00B0240F">
            <w:pPr>
              <w:pStyle w:val="TableParagraph"/>
              <w:spacing w:before="74"/>
              <w:ind w:left="77"/>
            </w:pPr>
            <w:r w:rsidRPr="00C60775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B0240F" w:rsidRPr="00C60775" w:rsidRDefault="00B0240F" w:rsidP="00B0240F">
            <w:pPr>
              <w:pStyle w:val="TableParagraph"/>
              <w:spacing w:before="74"/>
              <w:ind w:left="77"/>
            </w:pPr>
            <w:r w:rsidRPr="00C60775">
              <w:rPr>
                <w:w w:val="104"/>
              </w:rPr>
              <w:t>1</w:t>
            </w:r>
          </w:p>
        </w:tc>
        <w:tc>
          <w:tcPr>
            <w:tcW w:w="864" w:type="dxa"/>
          </w:tcPr>
          <w:p w:rsidR="00B0240F" w:rsidRPr="00C60775" w:rsidRDefault="00B0240F" w:rsidP="00B0240F">
            <w:pPr>
              <w:pStyle w:val="TableParagraph"/>
              <w:spacing w:before="74"/>
              <w:ind w:left="78"/>
            </w:pPr>
            <w:r w:rsidRPr="00C60775">
              <w:rPr>
                <w:w w:val="105"/>
              </w:rPr>
              <w:t>06.02.2023</w:t>
            </w:r>
          </w:p>
          <w:p w:rsidR="00B0240F" w:rsidRPr="00C60775" w:rsidRDefault="00B0240F" w:rsidP="00B0240F">
            <w:pPr>
              <w:pStyle w:val="TableParagraph"/>
              <w:spacing w:before="20"/>
              <w:ind w:left="78"/>
            </w:pPr>
            <w:r w:rsidRPr="00C60775">
              <w:rPr>
                <w:w w:val="105"/>
              </w:rPr>
              <w:t>27.02.2023</w:t>
            </w:r>
          </w:p>
        </w:tc>
        <w:tc>
          <w:tcPr>
            <w:tcW w:w="5475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8"/>
            </w:pPr>
            <w:r w:rsidRPr="00C60775">
              <w:rPr>
                <w:w w:val="105"/>
              </w:rPr>
              <w:t>объяснять</w:t>
            </w:r>
            <w:r w:rsidRPr="00C60775">
              <w:rPr>
                <w:spacing w:val="-10"/>
                <w:w w:val="105"/>
              </w:rPr>
              <w:t xml:space="preserve"> </w:t>
            </w:r>
            <w:r w:rsidRPr="00C60775">
              <w:rPr>
                <w:w w:val="105"/>
              </w:rPr>
              <w:t>влияние</w:t>
            </w:r>
            <w:r w:rsidRPr="00C60775">
              <w:rPr>
                <w:spacing w:val="-10"/>
                <w:w w:val="105"/>
              </w:rPr>
              <w:t xml:space="preserve"> </w:t>
            </w:r>
            <w:r w:rsidRPr="00C60775">
              <w:rPr>
                <w:w w:val="105"/>
              </w:rPr>
              <w:t>формы</w:t>
            </w:r>
            <w:r w:rsidRPr="00C60775">
              <w:rPr>
                <w:spacing w:val="-9"/>
                <w:w w:val="105"/>
              </w:rPr>
              <w:t xml:space="preserve"> </w:t>
            </w:r>
            <w:r w:rsidRPr="00C60775">
              <w:rPr>
                <w:w w:val="105"/>
              </w:rPr>
              <w:t>Земли</w:t>
            </w:r>
            <w:r w:rsidRPr="00C60775">
              <w:rPr>
                <w:spacing w:val="-10"/>
                <w:w w:val="105"/>
              </w:rPr>
              <w:t xml:space="preserve"> </w:t>
            </w:r>
            <w:r w:rsidRPr="00C60775">
              <w:rPr>
                <w:w w:val="105"/>
              </w:rPr>
              <w:t>на</w:t>
            </w:r>
            <w:r w:rsidRPr="00C60775">
              <w:rPr>
                <w:spacing w:val="-9"/>
                <w:w w:val="105"/>
              </w:rPr>
              <w:t xml:space="preserve"> </w:t>
            </w:r>
            <w:r w:rsidRPr="00C60775">
              <w:rPr>
                <w:w w:val="105"/>
              </w:rPr>
              <w:t>различие</w:t>
            </w:r>
            <w:r w:rsidRPr="00C60775">
              <w:rPr>
                <w:spacing w:val="-10"/>
                <w:w w:val="105"/>
              </w:rPr>
              <w:t xml:space="preserve"> </w:t>
            </w:r>
            <w:r w:rsidRPr="00C60775">
              <w:rPr>
                <w:w w:val="105"/>
              </w:rPr>
              <w:t>в</w:t>
            </w:r>
            <w:r w:rsidRPr="00C60775">
              <w:rPr>
                <w:spacing w:val="-9"/>
                <w:w w:val="105"/>
              </w:rPr>
              <w:t xml:space="preserve"> </w:t>
            </w:r>
            <w:r w:rsidRPr="00C60775">
              <w:rPr>
                <w:w w:val="105"/>
              </w:rPr>
              <w:t>количестве</w:t>
            </w:r>
            <w:r w:rsidRPr="00C60775">
              <w:rPr>
                <w:spacing w:val="-10"/>
                <w:w w:val="105"/>
              </w:rPr>
              <w:t xml:space="preserve"> </w:t>
            </w:r>
            <w:r w:rsidRPr="00C60775">
              <w:rPr>
                <w:w w:val="105"/>
              </w:rPr>
              <w:t>солнечного</w:t>
            </w:r>
            <w:r w:rsidRPr="00C60775">
              <w:rPr>
                <w:spacing w:val="-10"/>
                <w:w w:val="105"/>
              </w:rPr>
              <w:t xml:space="preserve"> </w:t>
            </w:r>
            <w:r w:rsidRPr="00C60775">
              <w:rPr>
                <w:w w:val="105"/>
              </w:rPr>
              <w:t>тепла,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получаемого</w:t>
            </w:r>
            <w:r w:rsidRPr="00C60775">
              <w:rPr>
                <w:spacing w:val="-3"/>
                <w:w w:val="105"/>
              </w:rPr>
              <w:t xml:space="preserve"> </w:t>
            </w:r>
            <w:r w:rsidRPr="00C60775">
              <w:rPr>
                <w:w w:val="105"/>
              </w:rPr>
              <w:t>земной</w:t>
            </w:r>
            <w:r w:rsidRPr="00C60775">
              <w:rPr>
                <w:spacing w:val="-2"/>
                <w:w w:val="105"/>
              </w:rPr>
              <w:t xml:space="preserve"> </w:t>
            </w:r>
            <w:r w:rsidRPr="00C60775">
              <w:rPr>
                <w:w w:val="105"/>
              </w:rPr>
              <w:t>поверхностью</w:t>
            </w:r>
            <w:r w:rsidRPr="00C60775">
              <w:rPr>
                <w:spacing w:val="-2"/>
                <w:w w:val="105"/>
              </w:rPr>
              <w:t xml:space="preserve"> </w:t>
            </w:r>
            <w:r w:rsidRPr="00C60775">
              <w:rPr>
                <w:w w:val="105"/>
              </w:rPr>
              <w:t>на</w:t>
            </w:r>
            <w:r w:rsidRPr="00C60775">
              <w:rPr>
                <w:spacing w:val="-2"/>
                <w:w w:val="105"/>
              </w:rPr>
              <w:t xml:space="preserve"> </w:t>
            </w:r>
            <w:r w:rsidRPr="00C60775">
              <w:rPr>
                <w:w w:val="105"/>
              </w:rPr>
              <w:t>разных</w:t>
            </w:r>
            <w:r w:rsidRPr="00C60775">
              <w:rPr>
                <w:spacing w:val="-2"/>
                <w:w w:val="105"/>
              </w:rPr>
              <w:t xml:space="preserve"> </w:t>
            </w:r>
            <w:r w:rsidRPr="00C60775">
              <w:rPr>
                <w:w w:val="105"/>
              </w:rPr>
              <w:t>широтах;</w:t>
            </w:r>
          </w:p>
        </w:tc>
        <w:tc>
          <w:tcPr>
            <w:tcW w:w="1357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9" w:right="264"/>
            </w:pPr>
            <w:r w:rsidRPr="00C60775">
              <w:rPr>
                <w:w w:val="105"/>
              </w:rPr>
              <w:t>Письменный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контроль;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spacing w:val="-2"/>
                <w:w w:val="105"/>
              </w:rPr>
              <w:t xml:space="preserve">Устный </w:t>
            </w:r>
            <w:r w:rsidRPr="00C60775">
              <w:rPr>
                <w:spacing w:val="-1"/>
                <w:w w:val="105"/>
              </w:rPr>
              <w:t>опрос;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w w:val="105"/>
              </w:rPr>
              <w:t>Практическая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работа;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Тестирование;</w:t>
            </w:r>
          </w:p>
        </w:tc>
        <w:tc>
          <w:tcPr>
            <w:tcW w:w="2834" w:type="dxa"/>
          </w:tcPr>
          <w:p w:rsidR="00B0240F" w:rsidRPr="00C60775" w:rsidRDefault="00B0240F" w:rsidP="00B0240F">
            <w:pPr>
              <w:pStyle w:val="TableParagraph"/>
              <w:spacing w:before="74" w:line="266" w:lineRule="auto"/>
              <w:ind w:left="78" w:right="372"/>
              <w:jc w:val="both"/>
            </w:pPr>
            <w:r w:rsidRPr="00C60775">
              <w:rPr>
                <w:spacing w:val="-1"/>
                <w:w w:val="105"/>
              </w:rPr>
              <w:t>https://resh.edu.ru/subject/lesson/444/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https://resh.edu.ru/subject/lesson/445/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https://resh.edu.ru/subject/lesson/629/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https://resh.edu.ru/subject/lesson/630/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https://resh.edu.ru/subject/lesson/631/</w:t>
            </w:r>
          </w:p>
        </w:tc>
      </w:tr>
      <w:tr w:rsidR="00B0240F" w:rsidRPr="00C60775" w:rsidTr="00B0240F">
        <w:trPr>
          <w:trHeight w:val="333"/>
        </w:trPr>
        <w:tc>
          <w:tcPr>
            <w:tcW w:w="2197" w:type="dxa"/>
            <w:gridSpan w:val="2"/>
          </w:tcPr>
          <w:p w:rsidR="00B0240F" w:rsidRPr="00C60775" w:rsidRDefault="00B0240F" w:rsidP="00B0240F">
            <w:pPr>
              <w:pStyle w:val="TableParagraph"/>
              <w:spacing w:before="74"/>
            </w:pPr>
            <w:r w:rsidRPr="00C60775">
              <w:rPr>
                <w:w w:val="105"/>
              </w:rPr>
              <w:t>Итого</w:t>
            </w:r>
            <w:r w:rsidRPr="00C60775">
              <w:rPr>
                <w:spacing w:val="-7"/>
                <w:w w:val="105"/>
              </w:rPr>
              <w:t xml:space="preserve"> </w:t>
            </w:r>
            <w:r w:rsidRPr="00C60775">
              <w:rPr>
                <w:w w:val="105"/>
              </w:rPr>
              <w:t>по</w:t>
            </w:r>
            <w:r w:rsidRPr="00C60775">
              <w:rPr>
                <w:spacing w:val="-7"/>
                <w:w w:val="105"/>
              </w:rPr>
              <w:t xml:space="preserve"> </w:t>
            </w:r>
            <w:r w:rsidRPr="00C60775">
              <w:rPr>
                <w:w w:val="105"/>
              </w:rPr>
              <w:t>разделу</w:t>
            </w:r>
          </w:p>
        </w:tc>
        <w:tc>
          <w:tcPr>
            <w:tcW w:w="528" w:type="dxa"/>
          </w:tcPr>
          <w:p w:rsidR="00B0240F" w:rsidRPr="00C60775" w:rsidRDefault="00B0240F" w:rsidP="00B0240F">
            <w:pPr>
              <w:pStyle w:val="TableParagraph"/>
              <w:spacing w:before="74"/>
            </w:pPr>
            <w:r w:rsidRPr="00C60775">
              <w:rPr>
                <w:w w:val="104"/>
              </w:rPr>
              <w:t>4</w:t>
            </w:r>
          </w:p>
        </w:tc>
        <w:tc>
          <w:tcPr>
            <w:tcW w:w="12774" w:type="dxa"/>
            <w:gridSpan w:val="6"/>
          </w:tcPr>
          <w:p w:rsidR="00B0240F" w:rsidRPr="00C60775" w:rsidRDefault="00B0240F" w:rsidP="00B0240F">
            <w:pPr>
              <w:pStyle w:val="TableParagraph"/>
              <w:spacing w:before="0"/>
              <w:ind w:left="0"/>
            </w:pPr>
          </w:p>
        </w:tc>
      </w:tr>
      <w:tr w:rsidR="00B0240F" w:rsidRPr="00C60775" w:rsidTr="00B0240F">
        <w:trPr>
          <w:trHeight w:val="333"/>
        </w:trPr>
        <w:tc>
          <w:tcPr>
            <w:tcW w:w="15499" w:type="dxa"/>
            <w:gridSpan w:val="9"/>
          </w:tcPr>
          <w:p w:rsidR="00B0240F" w:rsidRPr="00C60775" w:rsidRDefault="00B0240F" w:rsidP="00B0240F">
            <w:pPr>
              <w:pStyle w:val="TableParagraph"/>
              <w:spacing w:before="74"/>
              <w:rPr>
                <w:b/>
              </w:rPr>
            </w:pPr>
            <w:r w:rsidRPr="00C60775">
              <w:rPr>
                <w:b/>
                <w:w w:val="105"/>
              </w:rPr>
              <w:t>Раздел</w:t>
            </w:r>
            <w:r w:rsidRPr="00C60775">
              <w:rPr>
                <w:b/>
                <w:spacing w:val="-8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4.</w:t>
            </w:r>
            <w:r w:rsidRPr="00C60775">
              <w:rPr>
                <w:b/>
                <w:spacing w:val="-7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Оболочки</w:t>
            </w:r>
            <w:r w:rsidRPr="00C60775">
              <w:rPr>
                <w:b/>
                <w:spacing w:val="-7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Земли</w:t>
            </w:r>
          </w:p>
        </w:tc>
      </w:tr>
    </w:tbl>
    <w:tbl>
      <w:tblPr>
        <w:tblStyle w:val="TableNormal"/>
        <w:tblpPr w:leftFromText="180" w:rightFromText="180" w:vertAnchor="text" w:horzAnchor="margin" w:tblpX="150" w:tblpY="173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613"/>
        <w:gridCol w:w="528"/>
        <w:gridCol w:w="1104"/>
        <w:gridCol w:w="1140"/>
        <w:gridCol w:w="864"/>
        <w:gridCol w:w="5475"/>
        <w:gridCol w:w="1357"/>
        <w:gridCol w:w="2834"/>
      </w:tblGrid>
      <w:tr w:rsidR="00B0240F" w:rsidRPr="00C60775" w:rsidTr="00B0240F">
        <w:trPr>
          <w:trHeight w:val="2062"/>
        </w:trPr>
        <w:tc>
          <w:tcPr>
            <w:tcW w:w="434" w:type="dxa"/>
          </w:tcPr>
          <w:p w:rsidR="00B0240F" w:rsidRPr="00C60775" w:rsidRDefault="00B0240F" w:rsidP="00B0240F">
            <w:pPr>
              <w:pStyle w:val="TableParagraph"/>
              <w:spacing w:before="64"/>
              <w:ind w:left="55" w:right="49"/>
              <w:jc w:val="center"/>
            </w:pPr>
            <w:r w:rsidRPr="00C60775">
              <w:rPr>
                <w:w w:val="105"/>
              </w:rPr>
              <w:lastRenderedPageBreak/>
              <w:t>4.1.</w:t>
            </w:r>
          </w:p>
        </w:tc>
        <w:tc>
          <w:tcPr>
            <w:tcW w:w="1613" w:type="dxa"/>
          </w:tcPr>
          <w:p w:rsidR="00B0240F" w:rsidRPr="00C60775" w:rsidRDefault="00B0240F" w:rsidP="00B0240F">
            <w:pPr>
              <w:pStyle w:val="TableParagraph"/>
              <w:spacing w:before="64" w:line="266" w:lineRule="auto"/>
              <w:ind w:right="227"/>
            </w:pPr>
            <w:r w:rsidRPr="00C60775">
              <w:rPr>
                <w:spacing w:val="-1"/>
                <w:w w:val="105"/>
              </w:rPr>
              <w:t>Литосфера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w w:val="105"/>
              </w:rPr>
              <w:t>-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w w:val="105"/>
              </w:rPr>
              <w:t>каменная</w:t>
            </w:r>
            <w:r w:rsidRPr="00C60775">
              <w:rPr>
                <w:spacing w:val="-36"/>
                <w:w w:val="105"/>
              </w:rPr>
              <w:t xml:space="preserve"> </w:t>
            </w:r>
            <w:r w:rsidRPr="00C60775">
              <w:rPr>
                <w:w w:val="105"/>
              </w:rPr>
              <w:t>оболочка</w:t>
            </w:r>
            <w:r w:rsidRPr="00C60775">
              <w:rPr>
                <w:spacing w:val="-3"/>
                <w:w w:val="105"/>
              </w:rPr>
              <w:t xml:space="preserve"> </w:t>
            </w:r>
            <w:r w:rsidRPr="00C60775">
              <w:rPr>
                <w:w w:val="105"/>
              </w:rPr>
              <w:t>Земли</w:t>
            </w:r>
          </w:p>
        </w:tc>
        <w:tc>
          <w:tcPr>
            <w:tcW w:w="528" w:type="dxa"/>
          </w:tcPr>
          <w:p w:rsidR="00B0240F" w:rsidRPr="00C60775" w:rsidRDefault="00B0240F" w:rsidP="00B0240F">
            <w:pPr>
              <w:pStyle w:val="TableParagraph"/>
              <w:spacing w:before="64"/>
            </w:pPr>
            <w:r w:rsidRPr="00C60775">
              <w:rPr>
                <w:w w:val="104"/>
              </w:rPr>
              <w:t>7</w:t>
            </w:r>
          </w:p>
        </w:tc>
        <w:tc>
          <w:tcPr>
            <w:tcW w:w="1104" w:type="dxa"/>
          </w:tcPr>
          <w:p w:rsidR="00B0240F" w:rsidRPr="00C60775" w:rsidRDefault="00B0240F" w:rsidP="00B0240F">
            <w:pPr>
              <w:pStyle w:val="TableParagraph"/>
              <w:spacing w:before="64"/>
              <w:ind w:left="77"/>
            </w:pPr>
            <w:r w:rsidRPr="00C60775">
              <w:rPr>
                <w:w w:val="104"/>
              </w:rPr>
              <w:t>1</w:t>
            </w:r>
          </w:p>
        </w:tc>
        <w:tc>
          <w:tcPr>
            <w:tcW w:w="1140" w:type="dxa"/>
          </w:tcPr>
          <w:p w:rsidR="00B0240F" w:rsidRPr="00C60775" w:rsidRDefault="00B0240F" w:rsidP="00B0240F">
            <w:pPr>
              <w:pStyle w:val="TableParagraph"/>
              <w:spacing w:before="64"/>
              <w:ind w:left="77"/>
            </w:pPr>
            <w:r w:rsidRPr="00C60775">
              <w:rPr>
                <w:w w:val="104"/>
              </w:rPr>
              <w:t>1</w:t>
            </w:r>
          </w:p>
        </w:tc>
        <w:tc>
          <w:tcPr>
            <w:tcW w:w="864" w:type="dxa"/>
          </w:tcPr>
          <w:p w:rsidR="00B0240F" w:rsidRPr="00C60775" w:rsidRDefault="00B0240F" w:rsidP="00B0240F">
            <w:pPr>
              <w:pStyle w:val="TableParagraph"/>
              <w:spacing w:before="64"/>
              <w:ind w:left="78"/>
            </w:pPr>
            <w:r w:rsidRPr="00C60775">
              <w:rPr>
                <w:w w:val="105"/>
              </w:rPr>
              <w:t>06.03.2023</w:t>
            </w:r>
          </w:p>
          <w:p w:rsidR="00B0240F" w:rsidRPr="00C60775" w:rsidRDefault="00B0240F" w:rsidP="00B0240F">
            <w:pPr>
              <w:pStyle w:val="TableParagraph"/>
              <w:spacing w:before="20"/>
              <w:ind w:left="78"/>
            </w:pPr>
            <w:r w:rsidRPr="00C60775">
              <w:rPr>
                <w:w w:val="105"/>
              </w:rPr>
              <w:t>15.05.2023</w:t>
            </w:r>
          </w:p>
        </w:tc>
        <w:tc>
          <w:tcPr>
            <w:tcW w:w="5475" w:type="dxa"/>
          </w:tcPr>
          <w:p w:rsidR="00B0240F" w:rsidRPr="00C60775" w:rsidRDefault="00B0240F" w:rsidP="00B0240F">
            <w:pPr>
              <w:pStyle w:val="TableParagraph"/>
              <w:spacing w:before="64"/>
              <w:ind w:left="78"/>
            </w:pPr>
            <w:r w:rsidRPr="00C60775">
              <w:rPr>
                <w:spacing w:val="-1"/>
                <w:w w:val="105"/>
              </w:rPr>
              <w:t>Описывать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внутренне</w:t>
            </w:r>
            <w:r w:rsidRPr="00C60775">
              <w:rPr>
                <w:spacing w:val="-7"/>
                <w:w w:val="105"/>
              </w:rPr>
              <w:t xml:space="preserve"> </w:t>
            </w:r>
            <w:r w:rsidRPr="00C60775">
              <w:rPr>
                <w:w w:val="105"/>
              </w:rPr>
              <w:t>строение</w:t>
            </w:r>
            <w:r w:rsidRPr="00C60775">
              <w:rPr>
                <w:spacing w:val="-7"/>
                <w:w w:val="105"/>
              </w:rPr>
              <w:t xml:space="preserve"> </w:t>
            </w:r>
            <w:r w:rsidRPr="00C60775">
              <w:rPr>
                <w:w w:val="105"/>
              </w:rPr>
              <w:t>Земли;</w:t>
            </w:r>
          </w:p>
          <w:p w:rsidR="00B0240F" w:rsidRPr="00C60775" w:rsidRDefault="00B0240F" w:rsidP="00B0240F">
            <w:pPr>
              <w:pStyle w:val="TableParagraph"/>
              <w:spacing w:before="20" w:line="266" w:lineRule="auto"/>
              <w:ind w:left="78" w:right="251"/>
            </w:pPr>
            <w:r w:rsidRPr="00C60775">
              <w:rPr>
                <w:spacing w:val="-1"/>
                <w:w w:val="105"/>
              </w:rPr>
              <w:t xml:space="preserve">применять понятия «литосфера», «землетрясение», </w:t>
            </w:r>
            <w:r w:rsidRPr="00C60775">
              <w:rPr>
                <w:w w:val="105"/>
              </w:rPr>
              <w:t>«вулкан», «литосферные</w:t>
            </w:r>
            <w:r w:rsidRPr="00C60775">
              <w:rPr>
                <w:spacing w:val="-38"/>
                <w:w w:val="105"/>
              </w:rPr>
              <w:t xml:space="preserve"> </w:t>
            </w:r>
            <w:r w:rsidRPr="00C60775">
              <w:rPr>
                <w:w w:val="105"/>
              </w:rPr>
              <w:t>плиты» для решения учебных и (или) практико-ориентированных задач;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приводить примеры опасных природных явлений в литосфере и средств их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предупреждения;</w:t>
            </w:r>
          </w:p>
        </w:tc>
        <w:tc>
          <w:tcPr>
            <w:tcW w:w="1357" w:type="dxa"/>
          </w:tcPr>
          <w:p w:rsidR="00B0240F" w:rsidRPr="00C60775" w:rsidRDefault="00B0240F" w:rsidP="00B0240F">
            <w:pPr>
              <w:pStyle w:val="TableParagraph"/>
              <w:spacing w:before="64" w:line="266" w:lineRule="auto"/>
              <w:ind w:left="79" w:right="165"/>
            </w:pPr>
            <w:r w:rsidRPr="00C60775">
              <w:rPr>
                <w:w w:val="105"/>
              </w:rPr>
              <w:t>Контрольная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работа;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Практическая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работа;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Тестирование;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Диктант;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Самооценка с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использованием</w:t>
            </w:r>
          </w:p>
          <w:p w:rsidR="00B0240F" w:rsidRPr="00C60775" w:rsidRDefault="00B0240F" w:rsidP="00B0240F">
            <w:pPr>
              <w:pStyle w:val="TableParagraph"/>
              <w:spacing w:before="5" w:line="266" w:lineRule="auto"/>
              <w:ind w:left="79" w:right="358"/>
            </w:pPr>
            <w:r w:rsidRPr="00C60775">
              <w:rPr>
                <w:spacing w:val="-1"/>
                <w:w w:val="105"/>
              </w:rPr>
              <w:t>«Оценочного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w w:val="105"/>
              </w:rPr>
              <w:t>листа»;</w:t>
            </w:r>
          </w:p>
        </w:tc>
        <w:tc>
          <w:tcPr>
            <w:tcW w:w="2834" w:type="dxa"/>
          </w:tcPr>
          <w:p w:rsidR="00B0240F" w:rsidRPr="00C60775" w:rsidRDefault="00B0240F" w:rsidP="00B0240F">
            <w:pPr>
              <w:pStyle w:val="TableParagraph"/>
              <w:spacing w:before="64" w:line="266" w:lineRule="auto"/>
              <w:ind w:left="78" w:right="371"/>
            </w:pPr>
            <w:r w:rsidRPr="00C60775">
              <w:rPr>
                <w:w w:val="105"/>
              </w:rPr>
              <w:t>https://resh.edu.ru/subject/lesson/44/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https://resh.edu.ru/subject/lesson/446/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https://resh.edu.ru/subject/lesson/447/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https://resh.edu.ru/subject/lesson/448/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https://resh.edu.ru/subject/lesson/452/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https://resh.edu.ru/subject/lesson/451/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https://resh.edu.ru/subject/lesson/450/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https://resh.edu.ru/subject/lesson/449/</w:t>
            </w:r>
          </w:p>
        </w:tc>
      </w:tr>
      <w:tr w:rsidR="00B0240F" w:rsidRPr="00C60775" w:rsidTr="00B0240F">
        <w:trPr>
          <w:trHeight w:val="333"/>
        </w:trPr>
        <w:tc>
          <w:tcPr>
            <w:tcW w:w="2047" w:type="dxa"/>
            <w:gridSpan w:val="2"/>
          </w:tcPr>
          <w:p w:rsidR="00B0240F" w:rsidRPr="00C60775" w:rsidRDefault="00B0240F" w:rsidP="00B0240F">
            <w:pPr>
              <w:pStyle w:val="TableParagraph"/>
              <w:spacing w:before="64"/>
            </w:pPr>
            <w:r w:rsidRPr="00C60775">
              <w:rPr>
                <w:w w:val="105"/>
              </w:rPr>
              <w:t>Итого</w:t>
            </w:r>
            <w:r w:rsidRPr="00C60775">
              <w:rPr>
                <w:spacing w:val="-7"/>
                <w:w w:val="105"/>
              </w:rPr>
              <w:t xml:space="preserve"> </w:t>
            </w:r>
            <w:r w:rsidRPr="00C60775">
              <w:rPr>
                <w:w w:val="105"/>
              </w:rPr>
              <w:t>по</w:t>
            </w:r>
            <w:r w:rsidRPr="00C60775">
              <w:rPr>
                <w:spacing w:val="-7"/>
                <w:w w:val="105"/>
              </w:rPr>
              <w:t xml:space="preserve"> </w:t>
            </w:r>
            <w:r w:rsidRPr="00C60775">
              <w:rPr>
                <w:w w:val="105"/>
              </w:rPr>
              <w:t>разделу</w:t>
            </w:r>
          </w:p>
        </w:tc>
        <w:tc>
          <w:tcPr>
            <w:tcW w:w="528" w:type="dxa"/>
          </w:tcPr>
          <w:p w:rsidR="00B0240F" w:rsidRPr="00C60775" w:rsidRDefault="00B0240F" w:rsidP="00B0240F">
            <w:pPr>
              <w:pStyle w:val="TableParagraph"/>
              <w:spacing w:before="64"/>
            </w:pPr>
            <w:r w:rsidRPr="00C60775">
              <w:rPr>
                <w:w w:val="104"/>
              </w:rPr>
              <w:t>7</w:t>
            </w:r>
          </w:p>
        </w:tc>
        <w:tc>
          <w:tcPr>
            <w:tcW w:w="12774" w:type="dxa"/>
            <w:gridSpan w:val="6"/>
          </w:tcPr>
          <w:p w:rsidR="00B0240F" w:rsidRPr="00C60775" w:rsidRDefault="00B0240F" w:rsidP="00B0240F">
            <w:pPr>
              <w:pStyle w:val="TableParagraph"/>
              <w:spacing w:before="0"/>
              <w:ind w:left="0"/>
            </w:pPr>
          </w:p>
        </w:tc>
      </w:tr>
      <w:tr w:rsidR="00B0240F" w:rsidRPr="00C60775" w:rsidTr="00B0240F">
        <w:trPr>
          <w:trHeight w:val="333"/>
        </w:trPr>
        <w:tc>
          <w:tcPr>
            <w:tcW w:w="15349" w:type="dxa"/>
            <w:gridSpan w:val="9"/>
          </w:tcPr>
          <w:p w:rsidR="00B0240F" w:rsidRPr="00C60775" w:rsidRDefault="00B0240F" w:rsidP="00B0240F">
            <w:pPr>
              <w:pStyle w:val="TableParagraph"/>
              <w:spacing w:before="64"/>
              <w:rPr>
                <w:b/>
              </w:rPr>
            </w:pPr>
            <w:r w:rsidRPr="00C60775">
              <w:rPr>
                <w:b/>
                <w:w w:val="105"/>
              </w:rPr>
              <w:t>Раздел</w:t>
            </w:r>
            <w:r w:rsidRPr="00C60775">
              <w:rPr>
                <w:b/>
                <w:spacing w:val="-9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5.</w:t>
            </w:r>
            <w:r w:rsidRPr="00C60775">
              <w:rPr>
                <w:b/>
                <w:spacing w:val="-8"/>
                <w:w w:val="105"/>
              </w:rPr>
              <w:t xml:space="preserve"> </w:t>
            </w:r>
            <w:r w:rsidRPr="00C60775">
              <w:rPr>
                <w:b/>
                <w:w w:val="105"/>
              </w:rPr>
              <w:t>Заключение</w:t>
            </w:r>
          </w:p>
        </w:tc>
      </w:tr>
      <w:tr w:rsidR="00B0240F" w:rsidRPr="00C60775" w:rsidTr="00B0240F">
        <w:trPr>
          <w:trHeight w:val="753"/>
        </w:trPr>
        <w:tc>
          <w:tcPr>
            <w:tcW w:w="434" w:type="dxa"/>
          </w:tcPr>
          <w:p w:rsidR="00B0240F" w:rsidRPr="00C60775" w:rsidRDefault="00B0240F" w:rsidP="00B0240F">
            <w:pPr>
              <w:pStyle w:val="TableParagraph"/>
              <w:spacing w:before="64"/>
              <w:ind w:left="55" w:right="49"/>
              <w:jc w:val="center"/>
            </w:pPr>
            <w:r w:rsidRPr="00C60775">
              <w:rPr>
                <w:w w:val="105"/>
              </w:rPr>
              <w:t>5.1.</w:t>
            </w:r>
          </w:p>
        </w:tc>
        <w:tc>
          <w:tcPr>
            <w:tcW w:w="1613" w:type="dxa"/>
          </w:tcPr>
          <w:p w:rsidR="00B0240F" w:rsidRPr="00C60775" w:rsidRDefault="00B0240F" w:rsidP="00B0240F">
            <w:pPr>
              <w:pStyle w:val="TableParagraph"/>
              <w:spacing w:before="64" w:line="266" w:lineRule="auto"/>
              <w:ind w:right="183"/>
            </w:pPr>
            <w:r w:rsidRPr="00C60775">
              <w:rPr>
                <w:spacing w:val="-1"/>
                <w:w w:val="105"/>
              </w:rPr>
              <w:t>Практикум «Сезонные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w w:val="105"/>
              </w:rPr>
              <w:t>изменения в природе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w w:val="105"/>
              </w:rPr>
              <w:t>своей</w:t>
            </w:r>
            <w:r w:rsidRPr="00C60775">
              <w:rPr>
                <w:spacing w:val="-3"/>
                <w:w w:val="105"/>
              </w:rPr>
              <w:t xml:space="preserve"> </w:t>
            </w:r>
            <w:r w:rsidRPr="00C60775">
              <w:rPr>
                <w:w w:val="105"/>
              </w:rPr>
              <w:t>местности»</w:t>
            </w:r>
          </w:p>
        </w:tc>
        <w:tc>
          <w:tcPr>
            <w:tcW w:w="528" w:type="dxa"/>
          </w:tcPr>
          <w:p w:rsidR="00B0240F" w:rsidRPr="00C60775" w:rsidRDefault="00B0240F" w:rsidP="00B0240F">
            <w:pPr>
              <w:pStyle w:val="TableParagraph"/>
              <w:spacing w:before="64"/>
            </w:pPr>
            <w:r w:rsidRPr="00C60775"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B0240F" w:rsidRPr="00C60775" w:rsidRDefault="00B0240F" w:rsidP="00B0240F">
            <w:pPr>
              <w:pStyle w:val="TableParagraph"/>
              <w:spacing w:before="64"/>
              <w:ind w:left="77"/>
            </w:pPr>
            <w:r w:rsidRPr="00C60775">
              <w:rPr>
                <w:w w:val="104"/>
              </w:rPr>
              <w:t>0</w:t>
            </w:r>
          </w:p>
        </w:tc>
        <w:tc>
          <w:tcPr>
            <w:tcW w:w="1140" w:type="dxa"/>
          </w:tcPr>
          <w:p w:rsidR="00B0240F" w:rsidRPr="00C60775" w:rsidRDefault="00B0240F" w:rsidP="00B0240F">
            <w:pPr>
              <w:pStyle w:val="TableParagraph"/>
              <w:spacing w:before="64"/>
              <w:ind w:left="77"/>
            </w:pPr>
            <w:r w:rsidRPr="00C60775">
              <w:rPr>
                <w:w w:val="104"/>
              </w:rPr>
              <w:t>1</w:t>
            </w:r>
          </w:p>
        </w:tc>
        <w:tc>
          <w:tcPr>
            <w:tcW w:w="864" w:type="dxa"/>
          </w:tcPr>
          <w:p w:rsidR="00B0240F" w:rsidRPr="00C60775" w:rsidRDefault="00B0240F" w:rsidP="00B0240F">
            <w:pPr>
              <w:pStyle w:val="TableParagraph"/>
              <w:spacing w:before="64"/>
              <w:ind w:left="78"/>
            </w:pPr>
            <w:r w:rsidRPr="00C60775">
              <w:rPr>
                <w:w w:val="105"/>
              </w:rPr>
              <w:t>16.05.2023</w:t>
            </w:r>
          </w:p>
        </w:tc>
        <w:tc>
          <w:tcPr>
            <w:tcW w:w="5475" w:type="dxa"/>
          </w:tcPr>
          <w:p w:rsidR="00B0240F" w:rsidRPr="00C60775" w:rsidRDefault="00B0240F" w:rsidP="00B0240F">
            <w:pPr>
              <w:pStyle w:val="TableParagraph"/>
              <w:spacing w:before="64" w:line="266" w:lineRule="auto"/>
              <w:ind w:left="78"/>
            </w:pPr>
            <w:r w:rsidRPr="00C60775">
              <w:rPr>
                <w:spacing w:val="-1"/>
                <w:w w:val="105"/>
              </w:rPr>
              <w:t>представлять</w:t>
            </w:r>
            <w:r w:rsidRPr="00C60775">
              <w:rPr>
                <w:spacing w:val="-9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результаты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наблюдений</w:t>
            </w:r>
            <w:r w:rsidRPr="00C60775">
              <w:rPr>
                <w:spacing w:val="-9"/>
                <w:w w:val="105"/>
              </w:rPr>
              <w:t xml:space="preserve"> </w:t>
            </w:r>
            <w:r w:rsidRPr="00C60775">
              <w:rPr>
                <w:w w:val="105"/>
              </w:rPr>
              <w:t>в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w w:val="105"/>
              </w:rPr>
              <w:t>табличной,</w:t>
            </w:r>
            <w:r w:rsidRPr="00C60775">
              <w:rPr>
                <w:spacing w:val="-8"/>
                <w:w w:val="105"/>
              </w:rPr>
              <w:t xml:space="preserve"> </w:t>
            </w:r>
            <w:r w:rsidRPr="00C60775">
              <w:rPr>
                <w:w w:val="105"/>
              </w:rPr>
              <w:t>графической</w:t>
            </w:r>
            <w:r w:rsidRPr="00C60775">
              <w:rPr>
                <w:spacing w:val="-9"/>
                <w:w w:val="105"/>
              </w:rPr>
              <w:t xml:space="preserve"> </w:t>
            </w:r>
            <w:r w:rsidRPr="00C60775">
              <w:rPr>
                <w:w w:val="105"/>
              </w:rPr>
              <w:t>форме,</w:t>
            </w:r>
            <w:r w:rsidRPr="00C60775">
              <w:rPr>
                <w:spacing w:val="-36"/>
                <w:w w:val="105"/>
              </w:rPr>
              <w:t xml:space="preserve"> </w:t>
            </w:r>
            <w:r w:rsidRPr="00C60775">
              <w:rPr>
                <w:w w:val="105"/>
              </w:rPr>
              <w:t>описания);</w:t>
            </w:r>
          </w:p>
        </w:tc>
        <w:tc>
          <w:tcPr>
            <w:tcW w:w="1357" w:type="dxa"/>
          </w:tcPr>
          <w:p w:rsidR="00B0240F" w:rsidRPr="00C60775" w:rsidRDefault="00B0240F" w:rsidP="00B0240F">
            <w:pPr>
              <w:pStyle w:val="TableParagraph"/>
              <w:spacing w:before="64" w:line="266" w:lineRule="auto"/>
              <w:ind w:left="79" w:right="325"/>
            </w:pPr>
            <w:r w:rsidRPr="00C60775">
              <w:rPr>
                <w:spacing w:val="-1"/>
                <w:w w:val="105"/>
              </w:rPr>
              <w:t>Практическая</w:t>
            </w:r>
            <w:r w:rsidRPr="00C60775">
              <w:rPr>
                <w:spacing w:val="-37"/>
                <w:w w:val="105"/>
              </w:rPr>
              <w:t xml:space="preserve"> </w:t>
            </w:r>
            <w:r w:rsidRPr="00C60775">
              <w:rPr>
                <w:w w:val="105"/>
              </w:rPr>
              <w:t>работа;</w:t>
            </w:r>
          </w:p>
        </w:tc>
        <w:tc>
          <w:tcPr>
            <w:tcW w:w="2834" w:type="dxa"/>
          </w:tcPr>
          <w:p w:rsidR="00B0240F" w:rsidRPr="00C60775" w:rsidRDefault="00B0240F" w:rsidP="00B0240F">
            <w:pPr>
              <w:pStyle w:val="TableParagraph"/>
              <w:spacing w:before="64" w:line="266" w:lineRule="auto"/>
              <w:ind w:left="78" w:right="60"/>
              <w:jc w:val="both"/>
              <w:rPr>
                <w:lang w:val="en-US"/>
              </w:rPr>
            </w:pPr>
            <w:r w:rsidRPr="00C60775">
              <w:rPr>
                <w:spacing w:val="-1"/>
                <w:w w:val="105"/>
                <w:lang w:val="en-US"/>
              </w:rPr>
              <w:t>https://</w:t>
            </w:r>
            <w:hyperlink r:id="rId6">
              <w:r w:rsidRPr="00C60775">
                <w:rPr>
                  <w:spacing w:val="-1"/>
                  <w:w w:val="105"/>
                  <w:lang w:val="en-US"/>
                </w:rPr>
                <w:t>www.prodlenka.org/metodicheskie-</w:t>
              </w:r>
            </w:hyperlink>
            <w:r w:rsidRPr="00C60775">
              <w:rPr>
                <w:spacing w:val="-37"/>
                <w:w w:val="105"/>
                <w:lang w:val="en-US"/>
              </w:rPr>
              <w:t xml:space="preserve"> </w:t>
            </w:r>
            <w:proofErr w:type="spellStart"/>
            <w:r w:rsidRPr="00C60775">
              <w:rPr>
                <w:spacing w:val="-1"/>
                <w:w w:val="105"/>
                <w:lang w:val="en-US"/>
              </w:rPr>
              <w:t>razrabotki</w:t>
            </w:r>
            <w:proofErr w:type="spellEnd"/>
            <w:r w:rsidRPr="00C60775">
              <w:rPr>
                <w:spacing w:val="-1"/>
                <w:w w:val="105"/>
                <w:lang w:val="en-US"/>
              </w:rPr>
              <w:t>/479195-5-klass-prakticheskaja-</w:t>
            </w:r>
            <w:r w:rsidRPr="00C60775">
              <w:rPr>
                <w:w w:val="105"/>
                <w:lang w:val="en-US"/>
              </w:rPr>
              <w:t xml:space="preserve"> rabota-10analiz-rezult</w:t>
            </w:r>
          </w:p>
        </w:tc>
      </w:tr>
      <w:tr w:rsidR="00B0240F" w:rsidRPr="00C60775" w:rsidTr="00B0240F">
        <w:trPr>
          <w:trHeight w:val="333"/>
        </w:trPr>
        <w:tc>
          <w:tcPr>
            <w:tcW w:w="2047" w:type="dxa"/>
            <w:gridSpan w:val="2"/>
          </w:tcPr>
          <w:p w:rsidR="00B0240F" w:rsidRPr="00C60775" w:rsidRDefault="00B0240F" w:rsidP="00B0240F">
            <w:pPr>
              <w:pStyle w:val="TableParagraph"/>
              <w:spacing w:before="64"/>
            </w:pPr>
            <w:r w:rsidRPr="00C60775">
              <w:rPr>
                <w:w w:val="105"/>
              </w:rPr>
              <w:t>Итого</w:t>
            </w:r>
            <w:r w:rsidRPr="00C60775">
              <w:rPr>
                <w:spacing w:val="-7"/>
                <w:w w:val="105"/>
              </w:rPr>
              <w:t xml:space="preserve"> </w:t>
            </w:r>
            <w:r w:rsidRPr="00C60775">
              <w:rPr>
                <w:w w:val="105"/>
              </w:rPr>
              <w:t>по</w:t>
            </w:r>
            <w:r w:rsidRPr="00C60775">
              <w:rPr>
                <w:spacing w:val="-7"/>
                <w:w w:val="105"/>
              </w:rPr>
              <w:t xml:space="preserve"> </w:t>
            </w:r>
            <w:r w:rsidRPr="00C60775">
              <w:rPr>
                <w:w w:val="105"/>
              </w:rPr>
              <w:t>разделу</w:t>
            </w:r>
          </w:p>
        </w:tc>
        <w:tc>
          <w:tcPr>
            <w:tcW w:w="528" w:type="dxa"/>
          </w:tcPr>
          <w:p w:rsidR="00B0240F" w:rsidRPr="00C60775" w:rsidRDefault="00B0240F" w:rsidP="00B0240F">
            <w:pPr>
              <w:pStyle w:val="TableParagraph"/>
              <w:spacing w:before="64"/>
            </w:pPr>
            <w:r w:rsidRPr="00C60775">
              <w:rPr>
                <w:w w:val="104"/>
              </w:rPr>
              <w:t>1</w:t>
            </w:r>
          </w:p>
        </w:tc>
        <w:tc>
          <w:tcPr>
            <w:tcW w:w="12774" w:type="dxa"/>
            <w:gridSpan w:val="6"/>
          </w:tcPr>
          <w:p w:rsidR="00B0240F" w:rsidRPr="00C60775" w:rsidRDefault="00B0240F" w:rsidP="00B0240F">
            <w:pPr>
              <w:pStyle w:val="TableParagraph"/>
              <w:spacing w:before="0"/>
              <w:ind w:left="0"/>
            </w:pPr>
          </w:p>
        </w:tc>
      </w:tr>
      <w:tr w:rsidR="00B0240F" w:rsidRPr="00C60775" w:rsidTr="00B0240F">
        <w:trPr>
          <w:trHeight w:val="333"/>
        </w:trPr>
        <w:tc>
          <w:tcPr>
            <w:tcW w:w="2047" w:type="dxa"/>
            <w:gridSpan w:val="2"/>
          </w:tcPr>
          <w:p w:rsidR="00B0240F" w:rsidRPr="00C60775" w:rsidRDefault="00B0240F" w:rsidP="00B0240F">
            <w:pPr>
              <w:pStyle w:val="TableParagraph"/>
              <w:spacing w:before="64"/>
            </w:pPr>
            <w:r w:rsidRPr="00C60775">
              <w:rPr>
                <w:w w:val="105"/>
              </w:rPr>
              <w:t>Резервное</w:t>
            </w:r>
            <w:r w:rsidRPr="00C60775">
              <w:rPr>
                <w:spacing w:val="-9"/>
                <w:w w:val="105"/>
              </w:rPr>
              <w:t xml:space="preserve"> </w:t>
            </w:r>
            <w:r w:rsidRPr="00C60775">
              <w:rPr>
                <w:w w:val="105"/>
              </w:rPr>
              <w:t>время</w:t>
            </w:r>
          </w:p>
        </w:tc>
        <w:tc>
          <w:tcPr>
            <w:tcW w:w="528" w:type="dxa"/>
          </w:tcPr>
          <w:p w:rsidR="00B0240F" w:rsidRPr="00C60775" w:rsidRDefault="00B0240F" w:rsidP="00B0240F">
            <w:pPr>
              <w:pStyle w:val="TableParagraph"/>
              <w:spacing w:before="64"/>
            </w:pPr>
            <w:r w:rsidRPr="00C60775">
              <w:rPr>
                <w:w w:val="104"/>
              </w:rPr>
              <w:t>3</w:t>
            </w:r>
          </w:p>
        </w:tc>
        <w:tc>
          <w:tcPr>
            <w:tcW w:w="12774" w:type="dxa"/>
            <w:gridSpan w:val="6"/>
          </w:tcPr>
          <w:p w:rsidR="00B0240F" w:rsidRPr="00C60775" w:rsidRDefault="00B0240F" w:rsidP="00B0240F">
            <w:pPr>
              <w:pStyle w:val="TableParagraph"/>
              <w:spacing w:before="0"/>
              <w:ind w:left="0"/>
            </w:pPr>
          </w:p>
        </w:tc>
      </w:tr>
      <w:tr w:rsidR="00B0240F" w:rsidRPr="00C60775" w:rsidTr="00B0240F">
        <w:trPr>
          <w:trHeight w:val="525"/>
        </w:trPr>
        <w:tc>
          <w:tcPr>
            <w:tcW w:w="2047" w:type="dxa"/>
            <w:gridSpan w:val="2"/>
          </w:tcPr>
          <w:p w:rsidR="00B0240F" w:rsidRPr="00C60775" w:rsidRDefault="00B0240F" w:rsidP="00B0240F">
            <w:pPr>
              <w:pStyle w:val="TableParagraph"/>
              <w:spacing w:before="64" w:line="266" w:lineRule="auto"/>
              <w:ind w:right="284"/>
            </w:pPr>
            <w:r w:rsidRPr="00C60775">
              <w:rPr>
                <w:w w:val="105"/>
              </w:rPr>
              <w:t>ОБЩЕЕ КОЛИЧЕСТВО</w:t>
            </w:r>
            <w:r w:rsidRPr="00C60775">
              <w:rPr>
                <w:spacing w:val="1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ЧАСОВ</w:t>
            </w:r>
            <w:r w:rsidRPr="00C60775">
              <w:rPr>
                <w:spacing w:val="-6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ПО</w:t>
            </w:r>
            <w:r w:rsidRPr="00C60775">
              <w:rPr>
                <w:spacing w:val="-6"/>
                <w:w w:val="105"/>
              </w:rPr>
              <w:t xml:space="preserve"> </w:t>
            </w:r>
            <w:r w:rsidRPr="00C60775">
              <w:rPr>
                <w:spacing w:val="-1"/>
                <w:w w:val="105"/>
              </w:rPr>
              <w:t>ПРОГРАММЕ</w:t>
            </w:r>
          </w:p>
        </w:tc>
        <w:tc>
          <w:tcPr>
            <w:tcW w:w="528" w:type="dxa"/>
          </w:tcPr>
          <w:p w:rsidR="00B0240F" w:rsidRPr="00C60775" w:rsidRDefault="00B0240F" w:rsidP="00B0240F">
            <w:pPr>
              <w:pStyle w:val="TableParagraph"/>
              <w:spacing w:before="64"/>
            </w:pPr>
            <w:r w:rsidRPr="00C60775">
              <w:rPr>
                <w:w w:val="105"/>
              </w:rPr>
              <w:t>34</w:t>
            </w:r>
          </w:p>
        </w:tc>
        <w:tc>
          <w:tcPr>
            <w:tcW w:w="1104" w:type="dxa"/>
          </w:tcPr>
          <w:p w:rsidR="00B0240F" w:rsidRPr="00C60775" w:rsidRDefault="00B0240F" w:rsidP="00B0240F">
            <w:pPr>
              <w:pStyle w:val="TableParagraph"/>
              <w:spacing w:before="64"/>
              <w:ind w:left="77"/>
            </w:pPr>
            <w:r w:rsidRPr="00C60775">
              <w:rPr>
                <w:w w:val="104"/>
              </w:rPr>
              <w:t>2</w:t>
            </w:r>
          </w:p>
        </w:tc>
        <w:tc>
          <w:tcPr>
            <w:tcW w:w="1140" w:type="dxa"/>
          </w:tcPr>
          <w:p w:rsidR="00B0240F" w:rsidRPr="00C60775" w:rsidRDefault="00B0240F" w:rsidP="00B0240F">
            <w:pPr>
              <w:pStyle w:val="TableParagraph"/>
              <w:spacing w:before="64"/>
              <w:ind w:left="77"/>
            </w:pPr>
            <w:r w:rsidRPr="00C60775">
              <w:rPr>
                <w:w w:val="105"/>
              </w:rPr>
              <w:t>10</w:t>
            </w:r>
          </w:p>
        </w:tc>
        <w:tc>
          <w:tcPr>
            <w:tcW w:w="10530" w:type="dxa"/>
            <w:gridSpan w:val="4"/>
          </w:tcPr>
          <w:p w:rsidR="00B0240F" w:rsidRPr="00C60775" w:rsidRDefault="00B0240F" w:rsidP="00B0240F">
            <w:pPr>
              <w:pStyle w:val="TableParagraph"/>
              <w:spacing w:before="0"/>
              <w:ind w:left="0"/>
            </w:pPr>
          </w:p>
        </w:tc>
      </w:tr>
    </w:tbl>
    <w:p w:rsidR="00B0240F" w:rsidRPr="00C60775" w:rsidRDefault="00B0240F" w:rsidP="00B0240F">
      <w:pPr>
        <w:sectPr w:rsidR="00B0240F" w:rsidRPr="00C60775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B0240F" w:rsidRDefault="00B0240F" w:rsidP="00B0240F">
      <w:pPr>
        <w:rPr>
          <w:sz w:val="14"/>
        </w:rPr>
        <w:sectPr w:rsidR="00B0240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0240F" w:rsidRDefault="00B0240F" w:rsidP="00B0240F">
      <w:pPr>
        <w:pStyle w:val="110"/>
        <w:spacing w:before="66"/>
        <w:ind w:left="106"/>
      </w:pPr>
    </w:p>
    <w:p w:rsidR="00B0240F" w:rsidRDefault="00B0240F" w:rsidP="00B0240F">
      <w:pPr>
        <w:pStyle w:val="110"/>
        <w:spacing w:before="66"/>
        <w:ind w:left="106"/>
      </w:pPr>
    </w:p>
    <w:p w:rsidR="00B0240F" w:rsidRDefault="00B0240F" w:rsidP="00B0240F">
      <w:pPr>
        <w:pStyle w:val="110"/>
        <w:spacing w:before="66"/>
        <w:ind w:left="10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7D209" id="Прямоугольник 3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t>ПОУРОЧНОЕ</w:t>
      </w:r>
      <w:r>
        <w:rPr>
          <w:spacing w:val="-10"/>
        </w:rPr>
        <w:t xml:space="preserve"> </w:t>
      </w:r>
      <w:r>
        <w:t>ПЛАНИРОВАНИЕ</w:t>
      </w:r>
    </w:p>
    <w:p w:rsidR="00B0240F" w:rsidRDefault="00B0240F" w:rsidP="00B0240F">
      <w:pPr>
        <w:pStyle w:val="af"/>
        <w:spacing w:before="2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7"/>
        <w:gridCol w:w="732"/>
        <w:gridCol w:w="1620"/>
        <w:gridCol w:w="1668"/>
        <w:gridCol w:w="1236"/>
        <w:gridCol w:w="1824"/>
      </w:tblGrid>
      <w:tr w:rsidR="00B0240F" w:rsidTr="00B0240F">
        <w:trPr>
          <w:trHeight w:val="477"/>
        </w:trPr>
        <w:tc>
          <w:tcPr>
            <w:tcW w:w="504" w:type="dxa"/>
            <w:vMerge w:val="restart"/>
          </w:tcPr>
          <w:p w:rsidR="00B0240F" w:rsidRDefault="00B0240F" w:rsidP="00B0240F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977" w:type="dxa"/>
            <w:vMerge w:val="restart"/>
          </w:tcPr>
          <w:p w:rsidR="00B0240F" w:rsidRDefault="00B0240F" w:rsidP="00B024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B0240F" w:rsidRDefault="00B0240F" w:rsidP="00B024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B0240F" w:rsidRDefault="00B0240F" w:rsidP="00B0240F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B0240F" w:rsidRDefault="00B0240F" w:rsidP="00B0240F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0240F" w:rsidTr="00B0240F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B0240F" w:rsidRDefault="00B0240F" w:rsidP="00B0240F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B0240F" w:rsidRDefault="00B0240F" w:rsidP="00B0240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B0240F" w:rsidRDefault="00B0240F" w:rsidP="00B0240F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B0240F" w:rsidRDefault="00B0240F" w:rsidP="00B0240F">
            <w:pPr>
              <w:rPr>
                <w:sz w:val="2"/>
                <w:szCs w:val="2"/>
              </w:rPr>
            </w:pPr>
          </w:p>
        </w:tc>
      </w:tr>
      <w:tr w:rsidR="00B0240F" w:rsidTr="00B0240F">
        <w:trPr>
          <w:trHeight w:val="3129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spacing w:before="0"/>
              <w:ind w:right="173" w:firstLine="60"/>
              <w:rPr>
                <w:sz w:val="24"/>
              </w:rPr>
            </w:pPr>
            <w:r>
              <w:rPr>
                <w:sz w:val="24"/>
              </w:rPr>
              <w:t>География — наука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 Земля. Что изучает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география?</w:t>
            </w:r>
          </w:p>
          <w:p w:rsidR="00B0240F" w:rsidRDefault="00B0240F" w:rsidP="00B0240F">
            <w:pPr>
              <w:pStyle w:val="TableParagraph"/>
              <w:spacing w:before="0"/>
              <w:ind w:right="114"/>
              <w:rPr>
                <w:sz w:val="24"/>
              </w:rPr>
            </w:pPr>
            <w:r>
              <w:rPr>
                <w:sz w:val="24"/>
              </w:rPr>
              <w:t>Географические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 и явления.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 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 процессы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явления.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изучения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явлений. Древо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0240F" w:rsidTr="00B0240F">
        <w:trPr>
          <w:trHeight w:val="1979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</w:tcPr>
          <w:p w:rsidR="00B0240F" w:rsidRPr="00591F81" w:rsidRDefault="00B0240F" w:rsidP="00B0240F">
            <w:pPr>
              <w:pStyle w:val="TableParagraph"/>
              <w:spacing w:before="0"/>
              <w:rPr>
                <w:i/>
                <w:sz w:val="24"/>
              </w:rPr>
            </w:pPr>
            <w:r w:rsidRPr="00591F81">
              <w:rPr>
                <w:i/>
                <w:sz w:val="24"/>
              </w:rPr>
              <w:t>Практическая</w:t>
            </w:r>
            <w:r w:rsidRPr="00591F81">
              <w:rPr>
                <w:i/>
                <w:spacing w:val="-7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работа</w:t>
            </w:r>
          </w:p>
          <w:p w:rsidR="00B0240F" w:rsidRDefault="00B0240F" w:rsidP="00B0240F">
            <w:pPr>
              <w:pStyle w:val="TableParagraph"/>
              <w:spacing w:before="0"/>
              <w:ind w:right="259"/>
              <w:rPr>
                <w:sz w:val="24"/>
              </w:rPr>
            </w:pPr>
            <w:r w:rsidRPr="00591F81">
              <w:rPr>
                <w:i/>
                <w:sz w:val="24"/>
              </w:rPr>
              <w:t>№1." Организация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фенологических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наблюдений в природе: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планирование, участие в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групповой работе, форма</w:t>
            </w:r>
            <w:r w:rsidRPr="00591F81">
              <w:rPr>
                <w:i/>
                <w:spacing w:val="-57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систематизации</w:t>
            </w:r>
            <w:r w:rsidRPr="00591F81">
              <w:rPr>
                <w:i/>
                <w:spacing w:val="-9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данных".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0240F" w:rsidTr="00B0240F">
        <w:trPr>
          <w:trHeight w:val="3020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spacing w:before="0"/>
              <w:ind w:right="118"/>
              <w:rPr>
                <w:sz w:val="24"/>
              </w:rPr>
            </w:pPr>
            <w:r>
              <w:rPr>
                <w:sz w:val="24"/>
              </w:rPr>
              <w:t>Представления о мире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 (Древний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Китай, Древний Египет,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Древняя Греция, Древний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Рим). Путешествие </w:t>
            </w:r>
            <w:proofErr w:type="spellStart"/>
            <w:r>
              <w:rPr>
                <w:sz w:val="24"/>
              </w:rPr>
              <w:t>Пифея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 финикийцев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  <w:p w:rsidR="00B0240F" w:rsidRDefault="00B0240F" w:rsidP="00B0240F">
            <w:pPr>
              <w:pStyle w:val="TableParagraph"/>
              <w:spacing w:before="0"/>
              <w:ind w:right="170"/>
              <w:rPr>
                <w:sz w:val="24"/>
              </w:rPr>
            </w:pPr>
            <w:r>
              <w:rPr>
                <w:sz w:val="24"/>
              </w:rPr>
              <w:t>Экспедиции Т. Хейердала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модель путешествий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древности. Появление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before="0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0240F" w:rsidTr="00B0240F">
        <w:trPr>
          <w:trHeight w:val="1817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spacing w:before="0"/>
              <w:ind w:right="98"/>
              <w:rPr>
                <w:sz w:val="24"/>
              </w:rPr>
            </w:pPr>
            <w:r>
              <w:rPr>
                <w:sz w:val="24"/>
              </w:rPr>
              <w:t>География в 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 и 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викингов, древних арабов,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землепроходцев.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Путешествия М. Поло и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Никитина.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0240F" w:rsidRDefault="00B0240F" w:rsidP="00B0240F">
      <w:pPr>
        <w:rPr>
          <w:sz w:val="24"/>
        </w:rPr>
        <w:sectPr w:rsidR="00B0240F">
          <w:pgSz w:w="11900" w:h="16840"/>
          <w:pgMar w:top="520" w:right="54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90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7"/>
        <w:gridCol w:w="732"/>
        <w:gridCol w:w="1620"/>
        <w:gridCol w:w="1668"/>
        <w:gridCol w:w="1236"/>
        <w:gridCol w:w="1824"/>
      </w:tblGrid>
      <w:tr w:rsidR="00B0240F" w:rsidTr="00B0240F">
        <w:trPr>
          <w:trHeight w:val="3259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spacing w:before="0"/>
              <w:ind w:right="128" w:firstLine="60"/>
              <w:rPr>
                <w:sz w:val="24"/>
              </w:rPr>
            </w:pPr>
            <w:r>
              <w:rPr>
                <w:sz w:val="24"/>
              </w:rPr>
              <w:t>Эпоха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открытий.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Индию.</w:t>
            </w:r>
          </w:p>
          <w:p w:rsidR="00B0240F" w:rsidRDefault="00B0240F" w:rsidP="00B0240F">
            <w:pPr>
              <w:pStyle w:val="TableParagraph"/>
              <w:spacing w:before="0"/>
              <w:ind w:right="147"/>
              <w:rPr>
                <w:sz w:val="24"/>
              </w:rPr>
            </w:pPr>
            <w:r>
              <w:rPr>
                <w:sz w:val="24"/>
              </w:rPr>
              <w:t>Открытие Нового света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экспедиция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Колумба.</w:t>
            </w:r>
          </w:p>
          <w:p w:rsidR="00B0240F" w:rsidRDefault="00B0240F" w:rsidP="00B0240F">
            <w:pPr>
              <w:pStyle w:val="TableParagraph"/>
              <w:spacing w:before="0"/>
              <w:ind w:right="79"/>
              <w:rPr>
                <w:sz w:val="24"/>
              </w:rPr>
            </w:pPr>
            <w:r>
              <w:rPr>
                <w:sz w:val="24"/>
              </w:rPr>
              <w:t>Первое кругосветное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 — экспедиция 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Магеллана.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открытий. Карта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эпохи 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открытий.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0240F" w:rsidRPr="00B0240F" w:rsidTr="00B0240F">
        <w:trPr>
          <w:trHeight w:val="768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spacing w:before="0"/>
              <w:ind w:right="256"/>
              <w:rPr>
                <w:sz w:val="24"/>
              </w:rPr>
            </w:pPr>
            <w:r>
              <w:rPr>
                <w:sz w:val="24"/>
              </w:rPr>
              <w:t>Поиски Южной Земли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Австралии.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before="0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0240F" w:rsidRDefault="00B0240F" w:rsidP="00B0240F">
            <w:pPr>
              <w:pStyle w:val="TableParagraph"/>
              <w:spacing w:before="0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0240F" w:rsidTr="00B0240F">
        <w:trPr>
          <w:trHeight w:val="784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spacing w:before="0"/>
              <w:ind w:right="192"/>
              <w:rPr>
                <w:sz w:val="24"/>
              </w:rPr>
            </w:pPr>
            <w:r>
              <w:rPr>
                <w:sz w:val="24"/>
              </w:rPr>
              <w:t>Русские путешественники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мореплаватели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северо-востоке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B0240F" w:rsidTr="00B0240F">
        <w:trPr>
          <w:trHeight w:val="3065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spacing w:before="0"/>
              <w:ind w:right="60"/>
              <w:rPr>
                <w:spacing w:val="-1"/>
                <w:sz w:val="24"/>
              </w:rPr>
            </w:pPr>
            <w:r>
              <w:rPr>
                <w:sz w:val="24"/>
              </w:rPr>
              <w:t>Первая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кругосветная экспедиция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 экспедиция Ф.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Беллинсгаузена, М.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Лазарева — открытие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Антарктиды).</w:t>
            </w:r>
          </w:p>
          <w:p w:rsidR="00B0240F" w:rsidRPr="00591F81" w:rsidRDefault="00B0240F" w:rsidP="00B0240F">
            <w:pPr>
              <w:pStyle w:val="TableParagraph"/>
              <w:spacing w:before="0"/>
              <w:ind w:right="60"/>
              <w:rPr>
                <w:i/>
                <w:sz w:val="24"/>
              </w:rPr>
            </w:pPr>
            <w:r w:rsidRPr="00591F81">
              <w:rPr>
                <w:i/>
                <w:spacing w:val="-1"/>
                <w:sz w:val="24"/>
              </w:rPr>
              <w:t>Практическая</w:t>
            </w:r>
            <w:r w:rsidRPr="00591F81">
              <w:rPr>
                <w:i/>
                <w:spacing w:val="-57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работа</w:t>
            </w:r>
            <w:r w:rsidRPr="00591F81">
              <w:rPr>
                <w:i/>
                <w:spacing w:val="60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№2. Обозначение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на контурной карте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географических объектов,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открытых в разные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периоды.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0240F" w:rsidTr="00B0240F">
        <w:trPr>
          <w:trHeight w:val="3533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spacing w:before="0"/>
              <w:ind w:right="165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в ХХ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 полярных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 Земли.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</w:p>
          <w:p w:rsidR="00B0240F" w:rsidRDefault="00B0240F" w:rsidP="00B0240F">
            <w:pPr>
              <w:pStyle w:val="TableParagraph"/>
              <w:spacing w:before="0"/>
              <w:ind w:right="180"/>
              <w:rPr>
                <w:sz w:val="24"/>
              </w:rPr>
            </w:pPr>
            <w:r>
              <w:rPr>
                <w:sz w:val="24"/>
              </w:rPr>
              <w:t>Географические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B0240F" w:rsidRPr="00591F81" w:rsidRDefault="00B0240F" w:rsidP="00B0240F">
            <w:pPr>
              <w:pStyle w:val="TableParagraph"/>
              <w:spacing w:before="0"/>
              <w:ind w:right="180"/>
              <w:rPr>
                <w:i/>
                <w:sz w:val="24"/>
              </w:rPr>
            </w:pPr>
            <w:r w:rsidRPr="00591F81">
              <w:rPr>
                <w:i/>
                <w:sz w:val="24"/>
              </w:rPr>
              <w:t>Практическая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работа №3. "Сравнение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карт Эратосфена,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Птолемея и современных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карт по предложенным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учителем</w:t>
            </w:r>
            <w:r w:rsidRPr="00591F81">
              <w:rPr>
                <w:i/>
                <w:spacing w:val="-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вопросам".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0240F" w:rsidRDefault="00B0240F" w:rsidP="00B0240F">
      <w:pPr>
        <w:spacing w:line="292" w:lineRule="auto"/>
        <w:rPr>
          <w:sz w:val="24"/>
        </w:rPr>
        <w:sectPr w:rsidR="00B0240F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75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7"/>
        <w:gridCol w:w="732"/>
        <w:gridCol w:w="1620"/>
        <w:gridCol w:w="1668"/>
        <w:gridCol w:w="1236"/>
        <w:gridCol w:w="1824"/>
      </w:tblGrid>
      <w:tr w:rsidR="00B0240F" w:rsidTr="00B0240F">
        <w:trPr>
          <w:trHeight w:val="849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spacing w:before="0"/>
              <w:ind w:right="112"/>
              <w:rPr>
                <w:sz w:val="24"/>
              </w:rPr>
            </w:pPr>
            <w:r>
              <w:rPr>
                <w:sz w:val="24"/>
              </w:rPr>
              <w:t>Виды изображения 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поверхности.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B0240F" w:rsidTr="00B0240F">
        <w:trPr>
          <w:trHeight w:val="2094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spacing w:before="0"/>
              <w:ind w:right="179"/>
              <w:rPr>
                <w:sz w:val="24"/>
              </w:rPr>
            </w:pPr>
            <w:r>
              <w:rPr>
                <w:sz w:val="24"/>
              </w:rPr>
              <w:t>Условные 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Масштаб. Виды масштаба.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 на местности.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Глазомерная, полярная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маршрутная съёмка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B0240F" w:rsidTr="00B0240F">
        <w:trPr>
          <w:trHeight w:val="1485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spacing w:before="0"/>
              <w:ind w:right="114"/>
              <w:rPr>
                <w:sz w:val="24"/>
              </w:rPr>
            </w:pPr>
            <w:r>
              <w:rPr>
                <w:sz w:val="24"/>
              </w:rPr>
              <w:t>"</w:t>
            </w:r>
            <w:r w:rsidRPr="00591F81">
              <w:rPr>
                <w:i/>
                <w:sz w:val="24"/>
              </w:rPr>
              <w:t>Практическая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работа №4.</w:t>
            </w:r>
            <w:r w:rsidRPr="00591F81">
              <w:rPr>
                <w:i/>
                <w:spacing w:val="-58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Определение направлений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и расстояний по плану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местности".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0240F" w:rsidTr="00B0240F">
        <w:trPr>
          <w:trHeight w:val="1354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spacing w:before="0"/>
              <w:ind w:right="446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на планах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 неровностей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</w:p>
          <w:p w:rsidR="00B0240F" w:rsidRDefault="00B0240F" w:rsidP="00B0240F">
            <w:pPr>
              <w:pStyle w:val="TableParagraph"/>
              <w:spacing w:before="0"/>
              <w:ind w:right="501"/>
              <w:jc w:val="both"/>
              <w:rPr>
                <w:sz w:val="24"/>
              </w:rPr>
            </w:pPr>
            <w:r>
              <w:rPr>
                <w:sz w:val="24"/>
              </w:rPr>
              <w:t>Абсолютная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высоты.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0240F" w:rsidTr="00B0240F">
        <w:trPr>
          <w:trHeight w:val="4209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spacing w:before="0"/>
              <w:ind w:right="114"/>
              <w:rPr>
                <w:spacing w:val="-1"/>
                <w:sz w:val="24"/>
              </w:rPr>
            </w:pPr>
            <w:r>
              <w:rPr>
                <w:sz w:val="24"/>
              </w:rPr>
              <w:t>Профессия топограф.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Ориентирование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местности: 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(план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туристические 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военные, исторические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транспортные планы,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 местности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мобильных приложениях)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области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применения.</w:t>
            </w:r>
          </w:p>
          <w:p w:rsidR="00B0240F" w:rsidRPr="00591F81" w:rsidRDefault="00B0240F" w:rsidP="00B0240F">
            <w:pPr>
              <w:pStyle w:val="TableParagraph"/>
              <w:spacing w:before="0"/>
              <w:ind w:right="114"/>
              <w:rPr>
                <w:i/>
                <w:sz w:val="24"/>
              </w:rPr>
            </w:pPr>
            <w:r w:rsidRPr="00591F81">
              <w:rPr>
                <w:i/>
                <w:spacing w:val="-1"/>
                <w:sz w:val="24"/>
              </w:rPr>
              <w:t>Практическая</w:t>
            </w:r>
            <w:r w:rsidRPr="00591F81">
              <w:rPr>
                <w:i/>
                <w:spacing w:val="-57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работа №5. "Составление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описания маршрута по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плану</w:t>
            </w:r>
            <w:r w:rsidRPr="00591F81">
              <w:rPr>
                <w:i/>
                <w:spacing w:val="-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местности".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0240F" w:rsidRDefault="00B0240F" w:rsidP="00B0240F">
      <w:pPr>
        <w:spacing w:line="292" w:lineRule="auto"/>
        <w:rPr>
          <w:sz w:val="24"/>
        </w:rPr>
        <w:sectPr w:rsidR="00B0240F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tblpY="87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7"/>
        <w:gridCol w:w="732"/>
        <w:gridCol w:w="1620"/>
        <w:gridCol w:w="1668"/>
        <w:gridCol w:w="1236"/>
        <w:gridCol w:w="1824"/>
      </w:tblGrid>
      <w:tr w:rsidR="00B0240F" w:rsidTr="00B0240F">
        <w:trPr>
          <w:trHeight w:val="3259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spacing w:before="0"/>
              <w:ind w:right="193"/>
              <w:rPr>
                <w:sz w:val="24"/>
              </w:rPr>
            </w:pPr>
            <w:r>
              <w:rPr>
                <w:sz w:val="24"/>
              </w:rPr>
              <w:t>Различия глобуса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перехода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сферической 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глобуса к 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:rsidR="00B0240F" w:rsidRDefault="00B0240F" w:rsidP="00B0240F">
            <w:pPr>
              <w:pStyle w:val="TableParagraph"/>
              <w:spacing w:before="0"/>
              <w:ind w:right="142"/>
              <w:rPr>
                <w:sz w:val="24"/>
              </w:rPr>
            </w:pPr>
            <w:r>
              <w:rPr>
                <w:sz w:val="24"/>
              </w:rPr>
              <w:t>Градусная сеть на глобусе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картах. </w:t>
            </w:r>
          </w:p>
          <w:p w:rsidR="00B0240F" w:rsidRPr="00591F81" w:rsidRDefault="00B0240F" w:rsidP="00B0240F">
            <w:pPr>
              <w:pStyle w:val="TableParagraph"/>
              <w:spacing w:before="0"/>
              <w:ind w:right="142"/>
              <w:rPr>
                <w:i/>
                <w:sz w:val="24"/>
              </w:rPr>
            </w:pPr>
            <w:r w:rsidRPr="00591F81">
              <w:rPr>
                <w:i/>
                <w:sz w:val="24"/>
              </w:rPr>
              <w:t>Практическая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работа №6. "Определение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направлений и расстояний</w:t>
            </w:r>
            <w:r w:rsidRPr="00591F81">
              <w:rPr>
                <w:i/>
                <w:spacing w:val="-57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по</w:t>
            </w:r>
            <w:r w:rsidRPr="00591F81">
              <w:rPr>
                <w:i/>
                <w:spacing w:val="-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карте</w:t>
            </w:r>
            <w:r w:rsidRPr="00591F81">
              <w:rPr>
                <w:i/>
                <w:spacing w:val="-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полушарий".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0240F" w:rsidRPr="00B0240F" w:rsidTr="00B0240F">
        <w:trPr>
          <w:trHeight w:val="2469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spacing w:before="0"/>
              <w:ind w:right="94"/>
              <w:rPr>
                <w:sz w:val="24"/>
              </w:rPr>
            </w:pPr>
            <w:r>
              <w:rPr>
                <w:sz w:val="24"/>
              </w:rPr>
              <w:t>Параллели и меридианы.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Экватор и нулевой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меридиан. 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координаты.</w:t>
            </w:r>
          </w:p>
          <w:p w:rsidR="00B0240F" w:rsidRDefault="00B0240F" w:rsidP="00B0240F">
            <w:pPr>
              <w:pStyle w:val="TableParagraph"/>
              <w:spacing w:before="0"/>
              <w:ind w:right="44"/>
              <w:rPr>
                <w:sz w:val="24"/>
              </w:rPr>
            </w:pPr>
            <w:r>
              <w:rPr>
                <w:sz w:val="24"/>
              </w:rPr>
              <w:t>Географическая широта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 долгота,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 на глобусе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картах.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глобусу.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before="0"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0240F" w:rsidRDefault="00B0240F" w:rsidP="00B0240F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0240F" w:rsidTr="00B0240F">
        <w:trPr>
          <w:trHeight w:val="1825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77" w:type="dxa"/>
          </w:tcPr>
          <w:p w:rsidR="00B0240F" w:rsidRPr="00591F81" w:rsidRDefault="00B0240F" w:rsidP="00B0240F">
            <w:pPr>
              <w:pStyle w:val="TableParagraph"/>
              <w:spacing w:before="0"/>
              <w:ind w:right="106"/>
              <w:rPr>
                <w:i/>
                <w:sz w:val="24"/>
              </w:rPr>
            </w:pPr>
            <w:r w:rsidRPr="00591F81">
              <w:rPr>
                <w:i/>
                <w:sz w:val="24"/>
              </w:rPr>
              <w:t>Практическая работа №7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"Определение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географических координат</w:t>
            </w:r>
            <w:r w:rsidRPr="00591F81">
              <w:rPr>
                <w:i/>
                <w:spacing w:val="-57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объектов и определение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объектов по их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географическим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координатам".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0240F" w:rsidRDefault="00B0240F" w:rsidP="00B0240F">
      <w:pPr>
        <w:spacing w:line="292" w:lineRule="auto"/>
        <w:rPr>
          <w:sz w:val="24"/>
        </w:rPr>
        <w:sectPr w:rsidR="00B0240F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147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7"/>
        <w:gridCol w:w="732"/>
        <w:gridCol w:w="1620"/>
        <w:gridCol w:w="1668"/>
        <w:gridCol w:w="1236"/>
        <w:gridCol w:w="1824"/>
      </w:tblGrid>
      <w:tr w:rsidR="00B0240F" w:rsidTr="00B0240F">
        <w:trPr>
          <w:trHeight w:val="6802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spacing w:before="0"/>
              <w:ind w:right="228"/>
              <w:rPr>
                <w:sz w:val="24"/>
              </w:rPr>
            </w:pPr>
            <w:r>
              <w:rPr>
                <w:sz w:val="24"/>
              </w:rPr>
              <w:t>Искажения на карте.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градусной сети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картах.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расстояний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масштаба и градусной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сети.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 карт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классификации.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мелкомасштабных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картах.</w:t>
            </w:r>
          </w:p>
          <w:p w:rsidR="00B0240F" w:rsidRDefault="00B0240F" w:rsidP="00B0240F">
            <w:pPr>
              <w:pStyle w:val="TableParagraph"/>
              <w:spacing w:before="0"/>
              <w:ind w:right="71"/>
              <w:rPr>
                <w:sz w:val="24"/>
              </w:rPr>
            </w:pPr>
            <w:r>
              <w:rPr>
                <w:sz w:val="24"/>
              </w:rPr>
              <w:t>Изображение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картах высот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глубин. Географический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атлас. Использование 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жизни и 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B0240F" w:rsidRDefault="00B0240F" w:rsidP="00B0240F">
            <w:pPr>
              <w:pStyle w:val="TableParagraph"/>
              <w:spacing w:before="0"/>
              <w:ind w:right="75"/>
              <w:rPr>
                <w:sz w:val="24"/>
              </w:rPr>
            </w:pPr>
            <w:r>
              <w:rPr>
                <w:sz w:val="24"/>
              </w:rPr>
              <w:t>Сходство и различие 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  <w:p w:rsidR="00B0240F" w:rsidRDefault="00B0240F" w:rsidP="00B0240F">
            <w:pPr>
              <w:pStyle w:val="TableParagraph"/>
              <w:spacing w:before="0"/>
              <w:ind w:right="587"/>
              <w:jc w:val="both"/>
              <w:rPr>
                <w:sz w:val="24"/>
              </w:rPr>
            </w:pPr>
            <w:r>
              <w:rPr>
                <w:sz w:val="24"/>
              </w:rPr>
              <w:t>Профессия картограф.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космической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навигации.</w:t>
            </w:r>
          </w:p>
          <w:p w:rsidR="00B0240F" w:rsidRDefault="00B0240F" w:rsidP="00B0240F">
            <w:pPr>
              <w:pStyle w:val="TableParagraph"/>
              <w:spacing w:before="0"/>
              <w:ind w:right="688"/>
              <w:rPr>
                <w:sz w:val="24"/>
              </w:rPr>
            </w:pPr>
            <w:r>
              <w:rPr>
                <w:sz w:val="24"/>
              </w:rPr>
              <w:t>Геоинформационные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B0240F" w:rsidTr="00B0240F">
        <w:trPr>
          <w:trHeight w:val="1485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77" w:type="dxa"/>
          </w:tcPr>
          <w:p w:rsidR="00B0240F" w:rsidRPr="00591F81" w:rsidRDefault="00B0240F" w:rsidP="00B0240F">
            <w:pPr>
              <w:pStyle w:val="TableParagraph"/>
              <w:spacing w:before="0"/>
              <w:ind w:right="60"/>
              <w:rPr>
                <w:b/>
                <w:i/>
                <w:sz w:val="24"/>
              </w:rPr>
            </w:pPr>
            <w:r w:rsidRPr="00591F81">
              <w:rPr>
                <w:b/>
                <w:i/>
                <w:sz w:val="24"/>
              </w:rPr>
              <w:t>Обобщение знаний по теме</w:t>
            </w:r>
            <w:r w:rsidRPr="00591F81">
              <w:rPr>
                <w:b/>
                <w:i/>
                <w:spacing w:val="-57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"Географическое изучение</w:t>
            </w:r>
            <w:r w:rsidRPr="00591F81">
              <w:rPr>
                <w:b/>
                <w:i/>
                <w:spacing w:val="1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Земли. Изображения</w:t>
            </w:r>
            <w:r w:rsidRPr="00591F81">
              <w:rPr>
                <w:b/>
                <w:i/>
                <w:spacing w:val="1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земной</w:t>
            </w:r>
            <w:r w:rsidRPr="00591F81">
              <w:rPr>
                <w:b/>
                <w:i/>
                <w:spacing w:val="-2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поверхности".</w:t>
            </w:r>
            <w:r w:rsidRPr="00591F81">
              <w:rPr>
                <w:b/>
                <w:i/>
                <w:spacing w:val="-1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КР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before="0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0240F" w:rsidTr="00B0240F">
        <w:trPr>
          <w:trHeight w:val="1493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Земля в 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системе. 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 размеры Земли,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0240F" w:rsidRPr="00B0240F" w:rsidTr="00B0240F">
        <w:trPr>
          <w:trHeight w:val="3165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Движения Земли. Земная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ось и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полюсы. Географические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 движения 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 Солнца. 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времён года на Земле. 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весеннего и осеннего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равноденствия, летнего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солнцестояния.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0240F" w:rsidRDefault="00B0240F" w:rsidP="00B0240F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</w:tbl>
    <w:p w:rsidR="00B0240F" w:rsidRPr="00B0240F" w:rsidRDefault="00B0240F" w:rsidP="00B0240F">
      <w:pPr>
        <w:spacing w:line="292" w:lineRule="auto"/>
        <w:rPr>
          <w:sz w:val="24"/>
          <w:lang w:val="ru-RU"/>
        </w:rPr>
        <w:sectPr w:rsidR="00B0240F" w:rsidRPr="00B0240F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85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7"/>
        <w:gridCol w:w="732"/>
        <w:gridCol w:w="1620"/>
        <w:gridCol w:w="1668"/>
        <w:gridCol w:w="1236"/>
        <w:gridCol w:w="1824"/>
      </w:tblGrid>
      <w:tr w:rsidR="00B0240F" w:rsidTr="00B0240F">
        <w:trPr>
          <w:trHeight w:val="3501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2977" w:type="dxa"/>
          </w:tcPr>
          <w:p w:rsidR="00B0240F" w:rsidRPr="00591F81" w:rsidRDefault="00B0240F" w:rsidP="00B0240F">
            <w:pPr>
              <w:pStyle w:val="TableParagraph"/>
              <w:spacing w:before="0"/>
              <w:ind w:right="165"/>
              <w:rPr>
                <w:i/>
                <w:sz w:val="24"/>
              </w:rPr>
            </w:pPr>
            <w:r w:rsidRPr="00591F81">
              <w:rPr>
                <w:i/>
                <w:sz w:val="24"/>
              </w:rPr>
              <w:t>Практическая работа №8.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" Выявление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закономерностей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изменения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продолжительности дня и</w:t>
            </w:r>
            <w:r w:rsidRPr="00591F81">
              <w:rPr>
                <w:i/>
                <w:spacing w:val="-57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высоты Солнца над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горизонтом</w:t>
            </w:r>
            <w:r w:rsidRPr="00591F81">
              <w:rPr>
                <w:i/>
                <w:spacing w:val="-4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в</w:t>
            </w:r>
            <w:r w:rsidRPr="00591F81">
              <w:rPr>
                <w:i/>
                <w:spacing w:val="-5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зависимости</w:t>
            </w:r>
          </w:p>
          <w:p w:rsidR="00B0240F" w:rsidRDefault="00B0240F" w:rsidP="00B0240F">
            <w:pPr>
              <w:pStyle w:val="TableParagraph"/>
              <w:spacing w:before="0"/>
              <w:ind w:right="69"/>
              <w:rPr>
                <w:sz w:val="24"/>
              </w:rPr>
            </w:pPr>
            <w:r w:rsidRPr="00591F81">
              <w:rPr>
                <w:i/>
                <w:sz w:val="24"/>
              </w:rPr>
              <w:t>от географической широты</w:t>
            </w:r>
            <w:r w:rsidRPr="00591F81">
              <w:rPr>
                <w:i/>
                <w:spacing w:val="-57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и времени года на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территории</w:t>
            </w:r>
            <w:r w:rsidRPr="00591F81">
              <w:rPr>
                <w:i/>
                <w:spacing w:val="-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России".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0240F" w:rsidTr="00B0240F">
        <w:trPr>
          <w:trHeight w:val="3501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spacing w:before="0"/>
              <w:ind w:right="66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 солнечного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 и тепла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Земли. Пояса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освещённости. Тропики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полярные круги. 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оси.</w:t>
            </w:r>
          </w:p>
          <w:p w:rsidR="00B0240F" w:rsidRDefault="00B0240F" w:rsidP="00B0240F">
            <w:pPr>
              <w:pStyle w:val="TableParagraph"/>
              <w:spacing w:before="0"/>
              <w:ind w:right="252"/>
              <w:rPr>
                <w:sz w:val="24"/>
              </w:rPr>
            </w:pPr>
            <w:r>
              <w:rPr>
                <w:sz w:val="24"/>
              </w:rPr>
              <w:t>Смена дня и ночи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Земле. Влияние Космоса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spacing w:before="0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B0240F" w:rsidTr="00B0240F">
        <w:trPr>
          <w:trHeight w:val="2829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Литосфера — твёрдая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оболочка Земли.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земных глубин.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Земли: ядро, мантия,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земная кора.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коры: материковая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кора.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 w:rsidR="00B0240F" w:rsidTr="00B0240F">
        <w:trPr>
          <w:trHeight w:val="3838"/>
        </w:trPr>
        <w:tc>
          <w:tcPr>
            <w:tcW w:w="504" w:type="dxa"/>
          </w:tcPr>
          <w:p w:rsidR="00B0240F" w:rsidRDefault="00B0240F" w:rsidP="00B02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77" w:type="dxa"/>
          </w:tcPr>
          <w:p w:rsidR="00B0240F" w:rsidRDefault="00B0240F" w:rsidP="00B0240F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Вещества земной коры: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минералы и горные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породы.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</w:p>
          <w:p w:rsidR="00B0240F" w:rsidRDefault="00B0240F" w:rsidP="00B0240F">
            <w:pPr>
              <w:pStyle w:val="TableParagraph"/>
              <w:spacing w:before="0"/>
              <w:ind w:right="51"/>
              <w:rPr>
                <w:sz w:val="24"/>
              </w:rPr>
            </w:pPr>
            <w:r>
              <w:rPr>
                <w:sz w:val="24"/>
              </w:rPr>
              <w:t>Магматические, осадочные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метаморфические горные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породы.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и 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рельефа. 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литосферных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плит.</w:t>
            </w:r>
          </w:p>
        </w:tc>
        <w:tc>
          <w:tcPr>
            <w:tcW w:w="732" w:type="dxa"/>
          </w:tcPr>
          <w:p w:rsidR="00B0240F" w:rsidRDefault="00B0240F" w:rsidP="00B02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B024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B0240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B0240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824" w:type="dxa"/>
          </w:tcPr>
          <w:p w:rsidR="00B0240F" w:rsidRDefault="00B0240F" w:rsidP="00B0240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0240F" w:rsidRDefault="00B0240F" w:rsidP="00B0240F">
      <w:pPr>
        <w:rPr>
          <w:sz w:val="24"/>
        </w:rPr>
        <w:sectPr w:rsidR="00B0240F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64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7"/>
        <w:gridCol w:w="732"/>
        <w:gridCol w:w="1620"/>
        <w:gridCol w:w="1668"/>
        <w:gridCol w:w="1236"/>
        <w:gridCol w:w="1824"/>
      </w:tblGrid>
      <w:tr w:rsidR="00B0240F" w:rsidRPr="00B0240F" w:rsidTr="00C60775">
        <w:trPr>
          <w:trHeight w:val="4960"/>
        </w:trPr>
        <w:tc>
          <w:tcPr>
            <w:tcW w:w="504" w:type="dxa"/>
          </w:tcPr>
          <w:p w:rsidR="00B0240F" w:rsidRDefault="00B0240F" w:rsidP="00C60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2977" w:type="dxa"/>
          </w:tcPr>
          <w:p w:rsidR="00B0240F" w:rsidRDefault="00B0240F" w:rsidP="00C60775">
            <w:pPr>
              <w:pStyle w:val="TableParagraph"/>
              <w:spacing w:before="0"/>
              <w:ind w:right="106"/>
              <w:rPr>
                <w:sz w:val="24"/>
              </w:rPr>
            </w:pPr>
            <w:r>
              <w:rPr>
                <w:sz w:val="24"/>
              </w:rPr>
              <w:t>Образование вулканов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 землетрясений.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Шкалы измерения силы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землетрясений.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вулканов и землетрясений.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 сейсмолог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вулканолог. Разрушение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 горных пород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минералов под 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и 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выветривания.</w:t>
            </w:r>
          </w:p>
          <w:p w:rsidR="00B0240F" w:rsidRDefault="00B0240F" w:rsidP="00C60775">
            <w:pPr>
              <w:pStyle w:val="TableParagraph"/>
              <w:spacing w:before="0"/>
              <w:ind w:right="379"/>
              <w:rPr>
                <w:sz w:val="24"/>
              </w:rPr>
            </w:pPr>
            <w:r>
              <w:rPr>
                <w:sz w:val="24"/>
              </w:rPr>
              <w:t>Формирование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земной поверхности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 и 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732" w:type="dxa"/>
          </w:tcPr>
          <w:p w:rsidR="00B0240F" w:rsidRDefault="00B0240F" w:rsidP="00C60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C60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C607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C6077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824" w:type="dxa"/>
          </w:tcPr>
          <w:p w:rsidR="00B0240F" w:rsidRDefault="00B0240F" w:rsidP="00C60775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B0240F" w:rsidRDefault="00B0240F" w:rsidP="00C60775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B0240F" w:rsidTr="00C60775">
        <w:trPr>
          <w:trHeight w:val="3939"/>
        </w:trPr>
        <w:tc>
          <w:tcPr>
            <w:tcW w:w="504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77" w:type="dxa"/>
          </w:tcPr>
          <w:p w:rsidR="00B0240F" w:rsidRDefault="00B0240F" w:rsidP="00C60775">
            <w:pPr>
              <w:pStyle w:val="TableParagraph"/>
              <w:spacing w:before="0"/>
              <w:ind w:right="169"/>
              <w:rPr>
                <w:sz w:val="24"/>
              </w:rPr>
            </w:pPr>
            <w:r>
              <w:rPr>
                <w:sz w:val="24"/>
              </w:rPr>
              <w:t>Рельеф земной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 и методы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изучения. Планетарные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рельефа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 и впадины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океанов. Формы рельефа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равнины.</w:t>
            </w:r>
          </w:p>
          <w:p w:rsidR="00B0240F" w:rsidRDefault="00B0240F" w:rsidP="00C60775">
            <w:pPr>
              <w:pStyle w:val="TableParagraph"/>
              <w:spacing w:before="0"/>
              <w:ind w:right="387"/>
              <w:rPr>
                <w:sz w:val="24"/>
              </w:rPr>
            </w:pPr>
            <w:r>
              <w:rPr>
                <w:sz w:val="24"/>
              </w:rPr>
              <w:t>Различие гор по высоте,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высочайшие горные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B0240F" w:rsidRDefault="00B0240F" w:rsidP="00C60775">
            <w:pPr>
              <w:pStyle w:val="TableParagraph"/>
              <w:spacing w:before="0"/>
              <w:ind w:right="38"/>
              <w:rPr>
                <w:sz w:val="24"/>
              </w:rPr>
            </w:pPr>
            <w:r>
              <w:rPr>
                <w:sz w:val="24"/>
              </w:rPr>
              <w:t>Разнообразие равнин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высоте. Формы равнинного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рельефа, крупнейшие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732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C60775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C60775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824" w:type="dxa"/>
          </w:tcPr>
          <w:p w:rsidR="00B0240F" w:rsidRDefault="00B0240F" w:rsidP="00C60775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0240F" w:rsidTr="00C60775">
        <w:trPr>
          <w:trHeight w:val="2110"/>
        </w:trPr>
        <w:tc>
          <w:tcPr>
            <w:tcW w:w="504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77" w:type="dxa"/>
          </w:tcPr>
          <w:p w:rsidR="00B0240F" w:rsidRDefault="00B0240F" w:rsidP="00C60775">
            <w:pPr>
              <w:pStyle w:val="TableParagraph"/>
              <w:spacing w:before="0"/>
              <w:ind w:right="148"/>
              <w:rPr>
                <w:sz w:val="24"/>
              </w:rPr>
            </w:pPr>
            <w:r>
              <w:rPr>
                <w:sz w:val="24"/>
              </w:rPr>
              <w:t>Человек и литосфера.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жизни человека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 равнинах.</w:t>
            </w:r>
          </w:p>
          <w:p w:rsidR="00B0240F" w:rsidRDefault="00B0240F" w:rsidP="00C60775">
            <w:pPr>
              <w:pStyle w:val="TableParagraph"/>
              <w:spacing w:before="0"/>
              <w:ind w:right="57"/>
              <w:rPr>
                <w:sz w:val="24"/>
              </w:rPr>
            </w:pPr>
            <w:r>
              <w:rPr>
                <w:sz w:val="24"/>
              </w:rPr>
              <w:t>Деятельность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преобразующая земную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поверхность, и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732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C60775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C60775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824" w:type="dxa"/>
          </w:tcPr>
          <w:p w:rsidR="00B0240F" w:rsidRDefault="00B0240F" w:rsidP="00C60775">
            <w:pPr>
              <w:pStyle w:val="TableParagraph"/>
              <w:spacing w:before="0" w:line="292" w:lineRule="auto"/>
              <w:ind w:left="77" w:right="38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</w:tbl>
    <w:p w:rsidR="00B0240F" w:rsidRDefault="00B0240F" w:rsidP="00B0240F">
      <w:pPr>
        <w:spacing w:line="292" w:lineRule="auto"/>
        <w:rPr>
          <w:sz w:val="24"/>
        </w:rPr>
        <w:sectPr w:rsidR="00B0240F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66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977"/>
        <w:gridCol w:w="732"/>
        <w:gridCol w:w="1620"/>
        <w:gridCol w:w="1668"/>
        <w:gridCol w:w="1236"/>
        <w:gridCol w:w="1824"/>
      </w:tblGrid>
      <w:tr w:rsidR="00B0240F" w:rsidTr="00C60775">
        <w:trPr>
          <w:trHeight w:val="3117"/>
        </w:trPr>
        <w:tc>
          <w:tcPr>
            <w:tcW w:w="504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2977" w:type="dxa"/>
          </w:tcPr>
          <w:p w:rsidR="00B0240F" w:rsidRDefault="00B0240F" w:rsidP="00C60775">
            <w:pPr>
              <w:pStyle w:val="TableParagraph"/>
              <w:spacing w:before="0"/>
              <w:ind w:right="263"/>
              <w:rPr>
                <w:sz w:val="24"/>
              </w:rPr>
            </w:pPr>
            <w:r>
              <w:rPr>
                <w:sz w:val="24"/>
              </w:rPr>
              <w:t>Рельеф дна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океана. Части подводных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материков.</w:t>
            </w:r>
          </w:p>
          <w:p w:rsidR="00B0240F" w:rsidRDefault="00B0240F" w:rsidP="00C60775">
            <w:pPr>
              <w:pStyle w:val="TableParagraph"/>
              <w:spacing w:before="0"/>
              <w:ind w:right="208"/>
              <w:rPr>
                <w:sz w:val="24"/>
              </w:rPr>
            </w:pPr>
            <w:r>
              <w:rPr>
                <w:sz w:val="24"/>
              </w:rPr>
              <w:t>Срединно-океанические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хребты. Острова, их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происхождению. Ложе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рельеф.</w:t>
            </w:r>
          </w:p>
          <w:p w:rsidR="00B0240F" w:rsidRPr="00591F81" w:rsidRDefault="00B0240F" w:rsidP="00C60775">
            <w:pPr>
              <w:pStyle w:val="TableParagraph"/>
              <w:spacing w:before="0"/>
              <w:rPr>
                <w:i/>
                <w:sz w:val="24"/>
              </w:rPr>
            </w:pPr>
            <w:r w:rsidRPr="00591F81">
              <w:rPr>
                <w:i/>
                <w:sz w:val="24"/>
              </w:rPr>
              <w:t>Практическая</w:t>
            </w:r>
            <w:r w:rsidRPr="00591F81">
              <w:rPr>
                <w:i/>
                <w:spacing w:val="-7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работа</w:t>
            </w:r>
          </w:p>
          <w:p w:rsidR="00B0240F" w:rsidRDefault="00B0240F" w:rsidP="00C60775">
            <w:pPr>
              <w:pStyle w:val="TableParagraph"/>
              <w:spacing w:before="0"/>
              <w:ind w:right="308"/>
              <w:rPr>
                <w:sz w:val="24"/>
              </w:rPr>
            </w:pPr>
            <w:r w:rsidRPr="00591F81">
              <w:rPr>
                <w:i/>
                <w:sz w:val="24"/>
              </w:rPr>
              <w:t>№9. "Описание горной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системы или равнины по</w:t>
            </w:r>
            <w:r w:rsidRPr="00591F81">
              <w:rPr>
                <w:i/>
                <w:spacing w:val="-57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физической</w:t>
            </w:r>
            <w:r w:rsidRPr="00591F81">
              <w:rPr>
                <w:i/>
                <w:spacing w:val="-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карте".</w:t>
            </w:r>
          </w:p>
        </w:tc>
        <w:tc>
          <w:tcPr>
            <w:tcW w:w="732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C60775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0240F" w:rsidRDefault="00B0240F" w:rsidP="00C60775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27.03.2023</w:t>
            </w:r>
          </w:p>
        </w:tc>
        <w:tc>
          <w:tcPr>
            <w:tcW w:w="1824" w:type="dxa"/>
          </w:tcPr>
          <w:p w:rsidR="00B0240F" w:rsidRDefault="00B0240F" w:rsidP="00C60775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0240F" w:rsidTr="00C60775">
        <w:trPr>
          <w:trHeight w:val="1485"/>
        </w:trPr>
        <w:tc>
          <w:tcPr>
            <w:tcW w:w="504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77" w:type="dxa"/>
          </w:tcPr>
          <w:p w:rsidR="00B0240F" w:rsidRPr="00591F81" w:rsidRDefault="00B0240F" w:rsidP="00C60775">
            <w:pPr>
              <w:pStyle w:val="TableParagraph"/>
              <w:spacing w:before="0"/>
              <w:ind w:right="60"/>
              <w:rPr>
                <w:b/>
                <w:i/>
                <w:sz w:val="24"/>
              </w:rPr>
            </w:pPr>
            <w:r w:rsidRPr="00591F81">
              <w:rPr>
                <w:b/>
                <w:i/>
                <w:sz w:val="24"/>
              </w:rPr>
              <w:t>Обобщение знаний по теме</w:t>
            </w:r>
            <w:r w:rsidRPr="00591F81">
              <w:rPr>
                <w:b/>
                <w:i/>
                <w:spacing w:val="-57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"</w:t>
            </w:r>
            <w:r w:rsidRPr="00591F81">
              <w:rPr>
                <w:b/>
                <w:i/>
                <w:spacing w:val="60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Земля-планета</w:t>
            </w:r>
            <w:r w:rsidRPr="00591F81">
              <w:rPr>
                <w:b/>
                <w:i/>
                <w:spacing w:val="1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Солнечной</w:t>
            </w:r>
            <w:r w:rsidRPr="00591F81">
              <w:rPr>
                <w:b/>
                <w:i/>
                <w:spacing w:val="-1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системы.</w:t>
            </w:r>
          </w:p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 w:rsidRPr="00591F81">
              <w:rPr>
                <w:b/>
                <w:i/>
                <w:sz w:val="24"/>
              </w:rPr>
              <w:t>Оболочки</w:t>
            </w:r>
            <w:r w:rsidRPr="00591F81">
              <w:rPr>
                <w:b/>
                <w:i/>
                <w:spacing w:val="-3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Земли".</w:t>
            </w:r>
            <w:r w:rsidRPr="00591F81">
              <w:rPr>
                <w:b/>
                <w:i/>
                <w:spacing w:val="-3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КР</w:t>
            </w:r>
          </w:p>
        </w:tc>
        <w:tc>
          <w:tcPr>
            <w:tcW w:w="732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B0240F" w:rsidRDefault="00B0240F" w:rsidP="00C60775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C60775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824" w:type="dxa"/>
          </w:tcPr>
          <w:p w:rsidR="00B0240F" w:rsidRDefault="00B0240F" w:rsidP="00C60775">
            <w:pPr>
              <w:pStyle w:val="TableParagraph"/>
              <w:spacing w:before="0"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0240F" w:rsidTr="00C60775">
        <w:trPr>
          <w:trHeight w:val="1149"/>
        </w:trPr>
        <w:tc>
          <w:tcPr>
            <w:tcW w:w="504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77" w:type="dxa"/>
          </w:tcPr>
          <w:p w:rsidR="00B0240F" w:rsidRPr="00591F81" w:rsidRDefault="00B0240F" w:rsidP="00C60775">
            <w:pPr>
              <w:pStyle w:val="TableParagraph"/>
              <w:spacing w:before="0"/>
              <w:ind w:right="86"/>
              <w:rPr>
                <w:b/>
                <w:i/>
                <w:sz w:val="24"/>
              </w:rPr>
            </w:pPr>
            <w:r w:rsidRPr="00591F81">
              <w:rPr>
                <w:b/>
                <w:i/>
                <w:sz w:val="24"/>
              </w:rPr>
              <w:t>Промежуточная</w:t>
            </w:r>
            <w:r w:rsidRPr="00591F81">
              <w:rPr>
                <w:b/>
                <w:i/>
                <w:spacing w:val="1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аттестация. Итоговое</w:t>
            </w:r>
            <w:r w:rsidRPr="00591F81">
              <w:rPr>
                <w:b/>
                <w:i/>
                <w:spacing w:val="1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контрольное</w:t>
            </w:r>
            <w:r w:rsidRPr="00591F81">
              <w:rPr>
                <w:b/>
                <w:i/>
                <w:spacing w:val="-9"/>
                <w:sz w:val="24"/>
              </w:rPr>
              <w:t xml:space="preserve"> </w:t>
            </w:r>
            <w:r w:rsidRPr="00591F81">
              <w:rPr>
                <w:b/>
                <w:i/>
                <w:sz w:val="24"/>
              </w:rPr>
              <w:t>тестирование.</w:t>
            </w:r>
          </w:p>
        </w:tc>
        <w:tc>
          <w:tcPr>
            <w:tcW w:w="732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C60775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C60775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1824" w:type="dxa"/>
          </w:tcPr>
          <w:p w:rsidR="00B0240F" w:rsidRDefault="00B0240F" w:rsidP="00C60775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B0240F" w:rsidTr="00C60775">
        <w:trPr>
          <w:trHeight w:val="1821"/>
        </w:trPr>
        <w:tc>
          <w:tcPr>
            <w:tcW w:w="504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77" w:type="dxa"/>
          </w:tcPr>
          <w:p w:rsidR="00B0240F" w:rsidRPr="00591F81" w:rsidRDefault="00B0240F" w:rsidP="00C60775">
            <w:pPr>
              <w:pStyle w:val="TableParagraph"/>
              <w:spacing w:before="0"/>
              <w:rPr>
                <w:i/>
                <w:sz w:val="24"/>
              </w:rPr>
            </w:pPr>
            <w:r w:rsidRPr="00591F81">
              <w:rPr>
                <w:i/>
                <w:sz w:val="24"/>
              </w:rPr>
              <w:t>Практическая</w:t>
            </w:r>
            <w:r w:rsidRPr="00591F81">
              <w:rPr>
                <w:i/>
                <w:spacing w:val="-7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работа</w:t>
            </w:r>
          </w:p>
          <w:p w:rsidR="00B0240F" w:rsidRDefault="00B0240F" w:rsidP="00C60775">
            <w:pPr>
              <w:pStyle w:val="TableParagraph"/>
              <w:spacing w:before="0"/>
              <w:ind w:right="77"/>
              <w:rPr>
                <w:sz w:val="24"/>
              </w:rPr>
            </w:pPr>
            <w:r w:rsidRPr="00591F81">
              <w:rPr>
                <w:i/>
                <w:sz w:val="24"/>
              </w:rPr>
              <w:t>№10. "Анализ результатов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фенологических</w:t>
            </w:r>
            <w:r w:rsidRPr="00591F81">
              <w:rPr>
                <w:i/>
                <w:spacing w:val="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наблюдений и наблюдений</w:t>
            </w:r>
            <w:r w:rsidRPr="00591F81">
              <w:rPr>
                <w:i/>
                <w:spacing w:val="-57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за</w:t>
            </w:r>
            <w:r w:rsidRPr="00591F81">
              <w:rPr>
                <w:i/>
                <w:spacing w:val="-1"/>
                <w:sz w:val="24"/>
              </w:rPr>
              <w:t xml:space="preserve"> </w:t>
            </w:r>
            <w:r w:rsidRPr="00591F81">
              <w:rPr>
                <w:i/>
                <w:sz w:val="24"/>
              </w:rPr>
              <w:t>погодой".</w:t>
            </w:r>
          </w:p>
        </w:tc>
        <w:tc>
          <w:tcPr>
            <w:tcW w:w="732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C60775">
            <w:pPr>
              <w:pStyle w:val="TableParagraph"/>
              <w:spacing w:before="0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B0240F" w:rsidRDefault="00B0240F" w:rsidP="00C60775">
            <w:pPr>
              <w:pStyle w:val="TableParagraph"/>
              <w:spacing w:before="0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824" w:type="dxa"/>
          </w:tcPr>
          <w:p w:rsidR="00B0240F" w:rsidRDefault="00B0240F" w:rsidP="00C60775">
            <w:pPr>
              <w:pStyle w:val="TableParagraph"/>
              <w:spacing w:before="0"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0240F" w:rsidTr="00C60775">
        <w:trPr>
          <w:trHeight w:val="477"/>
        </w:trPr>
        <w:tc>
          <w:tcPr>
            <w:tcW w:w="504" w:type="dxa"/>
          </w:tcPr>
          <w:p w:rsidR="00B0240F" w:rsidRDefault="00B0240F" w:rsidP="00C6077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77" w:type="dxa"/>
          </w:tcPr>
          <w:p w:rsidR="00B0240F" w:rsidRDefault="00B0240F" w:rsidP="00C60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 w:rsidR="00B0240F" w:rsidRDefault="00B0240F" w:rsidP="00C60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C60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C607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C6077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1824" w:type="dxa"/>
          </w:tcPr>
          <w:p w:rsidR="00B0240F" w:rsidRDefault="00B0240F" w:rsidP="00C607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ВПР;</w:t>
            </w:r>
          </w:p>
        </w:tc>
      </w:tr>
      <w:tr w:rsidR="00B0240F" w:rsidTr="00C60775">
        <w:trPr>
          <w:trHeight w:val="813"/>
        </w:trPr>
        <w:tc>
          <w:tcPr>
            <w:tcW w:w="504" w:type="dxa"/>
          </w:tcPr>
          <w:p w:rsidR="00B0240F" w:rsidRDefault="00B0240F" w:rsidP="00C60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77" w:type="dxa"/>
          </w:tcPr>
          <w:p w:rsidR="00B0240F" w:rsidRDefault="00B0240F" w:rsidP="00C60775">
            <w:pPr>
              <w:pStyle w:val="TableParagraph"/>
              <w:spacing w:line="292" w:lineRule="auto"/>
              <w:ind w:right="525"/>
              <w:rPr>
                <w:sz w:val="24"/>
              </w:rPr>
            </w:pPr>
            <w:r>
              <w:rPr>
                <w:sz w:val="24"/>
              </w:rPr>
              <w:t>Итоговый урок за 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732" w:type="dxa"/>
          </w:tcPr>
          <w:p w:rsidR="00B0240F" w:rsidRDefault="00B0240F" w:rsidP="00C60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B0240F" w:rsidRDefault="00B0240F" w:rsidP="00C60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B0240F" w:rsidRDefault="00B0240F" w:rsidP="00C607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B0240F" w:rsidRDefault="00B0240F" w:rsidP="00C60775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1824" w:type="dxa"/>
          </w:tcPr>
          <w:p w:rsidR="00B0240F" w:rsidRDefault="00B0240F" w:rsidP="00C607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0240F" w:rsidTr="00C60775">
        <w:trPr>
          <w:trHeight w:val="813"/>
        </w:trPr>
        <w:tc>
          <w:tcPr>
            <w:tcW w:w="3481" w:type="dxa"/>
            <w:gridSpan w:val="2"/>
          </w:tcPr>
          <w:p w:rsidR="00B0240F" w:rsidRDefault="00B0240F" w:rsidP="00C60775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B0240F" w:rsidRDefault="00B0240F" w:rsidP="00C60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B0240F" w:rsidRDefault="00B0240F" w:rsidP="00C607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8" w:type="dxa"/>
          </w:tcPr>
          <w:p w:rsidR="00B0240F" w:rsidRDefault="00B0240F" w:rsidP="00C60775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0" w:type="dxa"/>
            <w:gridSpan w:val="2"/>
          </w:tcPr>
          <w:p w:rsidR="00B0240F" w:rsidRDefault="00B0240F" w:rsidP="00C6077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B0240F" w:rsidRDefault="00B0240F" w:rsidP="00B0240F">
      <w:pPr>
        <w:rPr>
          <w:sz w:val="24"/>
        </w:rPr>
        <w:sectPr w:rsidR="00B0240F">
          <w:pgSz w:w="11900" w:h="16840"/>
          <w:pgMar w:top="560" w:right="540" w:bottom="280" w:left="560" w:header="720" w:footer="720" w:gutter="0"/>
          <w:cols w:space="720"/>
        </w:sectPr>
      </w:pPr>
    </w:p>
    <w:p w:rsidR="00B0240F" w:rsidRPr="00B0240F" w:rsidRDefault="00B0240F" w:rsidP="00B0240F">
      <w:pPr>
        <w:spacing w:before="66"/>
        <w:ind w:left="106"/>
        <w:rPr>
          <w:b/>
          <w:sz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A404E" id="Прямоугольник 2" o:spid="_x0000_s1026" style="position:absolute;margin-left:33.3pt;margin-top:22.9pt;width:528.1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B0240F">
        <w:rPr>
          <w:b/>
          <w:sz w:val="24"/>
          <w:lang w:val="ru-RU"/>
        </w:rPr>
        <w:t>УЧЕБНО-МЕТОДИЧЕСКОЕ</w:t>
      </w:r>
      <w:r w:rsidRPr="00B0240F">
        <w:rPr>
          <w:b/>
          <w:spacing w:val="-13"/>
          <w:sz w:val="24"/>
          <w:lang w:val="ru-RU"/>
        </w:rPr>
        <w:t xml:space="preserve"> </w:t>
      </w:r>
      <w:r w:rsidRPr="00B0240F">
        <w:rPr>
          <w:b/>
          <w:sz w:val="24"/>
          <w:lang w:val="ru-RU"/>
        </w:rPr>
        <w:t>ОБЕСПЕЧЕНИЕ</w:t>
      </w:r>
      <w:r w:rsidRPr="00B0240F">
        <w:rPr>
          <w:b/>
          <w:spacing w:val="-12"/>
          <w:sz w:val="24"/>
          <w:lang w:val="ru-RU"/>
        </w:rPr>
        <w:t xml:space="preserve"> </w:t>
      </w:r>
      <w:r w:rsidRPr="00B0240F">
        <w:rPr>
          <w:b/>
          <w:sz w:val="24"/>
          <w:lang w:val="ru-RU"/>
        </w:rPr>
        <w:t>ОБРАЗОВАТЕЛЬНОГО</w:t>
      </w:r>
      <w:r w:rsidRPr="00B0240F">
        <w:rPr>
          <w:b/>
          <w:spacing w:val="-13"/>
          <w:sz w:val="24"/>
          <w:lang w:val="ru-RU"/>
        </w:rPr>
        <w:t xml:space="preserve"> </w:t>
      </w:r>
      <w:r w:rsidRPr="00B0240F">
        <w:rPr>
          <w:b/>
          <w:sz w:val="24"/>
          <w:lang w:val="ru-RU"/>
        </w:rPr>
        <w:t>ПРОЦЕССА</w:t>
      </w:r>
    </w:p>
    <w:p w:rsidR="00B0240F" w:rsidRDefault="00B0240F" w:rsidP="00B0240F">
      <w:pPr>
        <w:pStyle w:val="110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0240F" w:rsidRPr="00B0240F" w:rsidRDefault="00B0240F" w:rsidP="00B0240F">
      <w:pPr>
        <w:pStyle w:val="af"/>
        <w:spacing w:before="156"/>
        <w:rPr>
          <w:lang w:val="ru-RU"/>
        </w:rPr>
      </w:pPr>
      <w:r w:rsidRPr="00B0240F">
        <w:rPr>
          <w:lang w:val="ru-RU"/>
        </w:rPr>
        <w:t>Алексеев</w:t>
      </w:r>
      <w:r w:rsidRPr="00B0240F">
        <w:rPr>
          <w:spacing w:val="-4"/>
          <w:lang w:val="ru-RU"/>
        </w:rPr>
        <w:t xml:space="preserve"> </w:t>
      </w:r>
      <w:r w:rsidRPr="00B0240F">
        <w:rPr>
          <w:lang w:val="ru-RU"/>
        </w:rPr>
        <w:t>А.И.,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Николина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В.В.,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Липкина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Е.К.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и</w:t>
      </w:r>
      <w:r w:rsidRPr="00B0240F">
        <w:rPr>
          <w:spacing w:val="-2"/>
          <w:lang w:val="ru-RU"/>
        </w:rPr>
        <w:t xml:space="preserve"> </w:t>
      </w:r>
      <w:r w:rsidRPr="00B0240F">
        <w:rPr>
          <w:lang w:val="ru-RU"/>
        </w:rPr>
        <w:t>другие.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География,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5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класс/</w:t>
      </w:r>
      <w:r w:rsidRPr="00B0240F">
        <w:rPr>
          <w:spacing w:val="-4"/>
          <w:lang w:val="ru-RU"/>
        </w:rPr>
        <w:t xml:space="preserve"> </w:t>
      </w:r>
      <w:r w:rsidRPr="00B0240F">
        <w:rPr>
          <w:lang w:val="ru-RU"/>
        </w:rPr>
        <w:t>Акционерное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общество</w:t>
      </w:r>
    </w:p>
    <w:p w:rsidR="00B0240F" w:rsidRPr="00B0240F" w:rsidRDefault="00B0240F" w:rsidP="00B0240F">
      <w:pPr>
        <w:pStyle w:val="af"/>
        <w:spacing w:before="60" w:line="292" w:lineRule="auto"/>
        <w:ind w:right="7424"/>
        <w:rPr>
          <w:lang w:val="ru-RU"/>
        </w:rPr>
      </w:pPr>
      <w:r w:rsidRPr="00B0240F">
        <w:rPr>
          <w:lang w:val="ru-RU"/>
        </w:rPr>
        <w:t>«Издательство</w:t>
      </w:r>
      <w:r w:rsidRPr="00B0240F">
        <w:rPr>
          <w:spacing w:val="-14"/>
          <w:lang w:val="ru-RU"/>
        </w:rPr>
        <w:t xml:space="preserve"> </w:t>
      </w:r>
      <w:r w:rsidRPr="00B0240F">
        <w:rPr>
          <w:lang w:val="ru-RU"/>
        </w:rPr>
        <w:t>«Просвещение»;</w:t>
      </w:r>
      <w:r w:rsidRPr="00B0240F">
        <w:rPr>
          <w:spacing w:val="-57"/>
          <w:lang w:val="ru-RU"/>
        </w:rPr>
        <w:t xml:space="preserve"> </w:t>
      </w:r>
      <w:r w:rsidRPr="00B0240F">
        <w:rPr>
          <w:lang w:val="ru-RU"/>
        </w:rPr>
        <w:t>Введите</w:t>
      </w:r>
      <w:r w:rsidRPr="00B0240F">
        <w:rPr>
          <w:spacing w:val="-1"/>
          <w:lang w:val="ru-RU"/>
        </w:rPr>
        <w:t xml:space="preserve"> </w:t>
      </w:r>
      <w:r w:rsidRPr="00B0240F">
        <w:rPr>
          <w:lang w:val="ru-RU"/>
        </w:rPr>
        <w:t>свой</w:t>
      </w:r>
      <w:r w:rsidRPr="00B0240F">
        <w:rPr>
          <w:spacing w:val="-1"/>
          <w:lang w:val="ru-RU"/>
        </w:rPr>
        <w:t xml:space="preserve"> </w:t>
      </w:r>
      <w:r w:rsidRPr="00B0240F">
        <w:rPr>
          <w:lang w:val="ru-RU"/>
        </w:rPr>
        <w:t>вариант:</w:t>
      </w:r>
    </w:p>
    <w:p w:rsidR="00B0240F" w:rsidRDefault="00B0240F" w:rsidP="00B0240F">
      <w:pPr>
        <w:pStyle w:val="110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B0240F" w:rsidRPr="00B0240F" w:rsidRDefault="00B0240F" w:rsidP="00B0240F">
      <w:pPr>
        <w:pStyle w:val="af"/>
        <w:spacing w:before="156"/>
        <w:rPr>
          <w:lang w:val="ru-RU"/>
        </w:rPr>
      </w:pPr>
      <w:r w:rsidRPr="00B0240F">
        <w:rPr>
          <w:lang w:val="ru-RU"/>
        </w:rPr>
        <w:t>УМК</w:t>
      </w:r>
      <w:r w:rsidRPr="00B0240F">
        <w:rPr>
          <w:spacing w:val="-5"/>
          <w:lang w:val="ru-RU"/>
        </w:rPr>
        <w:t xml:space="preserve"> </w:t>
      </w:r>
      <w:r w:rsidRPr="00B0240F">
        <w:rPr>
          <w:lang w:val="ru-RU"/>
        </w:rPr>
        <w:t>«Полярная</w:t>
      </w:r>
      <w:r w:rsidRPr="00B0240F">
        <w:rPr>
          <w:spacing w:val="-5"/>
          <w:lang w:val="ru-RU"/>
        </w:rPr>
        <w:t xml:space="preserve"> </w:t>
      </w:r>
      <w:r w:rsidRPr="00B0240F">
        <w:rPr>
          <w:lang w:val="ru-RU"/>
        </w:rPr>
        <w:t>звезда»:</w:t>
      </w:r>
    </w:p>
    <w:p w:rsidR="00B0240F" w:rsidRPr="00B0240F" w:rsidRDefault="00B0240F" w:rsidP="00B0240F">
      <w:pPr>
        <w:pStyle w:val="af"/>
        <w:spacing w:before="5"/>
        <w:rPr>
          <w:sz w:val="34"/>
          <w:lang w:val="ru-RU"/>
        </w:rPr>
      </w:pPr>
    </w:p>
    <w:p w:rsidR="00B0240F" w:rsidRPr="00B0240F" w:rsidRDefault="00B0240F" w:rsidP="00B0240F">
      <w:pPr>
        <w:pStyle w:val="af"/>
        <w:spacing w:line="292" w:lineRule="auto"/>
        <w:ind w:right="149"/>
        <w:rPr>
          <w:lang w:val="ru-RU"/>
        </w:rPr>
      </w:pPr>
      <w:r w:rsidRPr="00B0240F">
        <w:rPr>
          <w:lang w:val="ru-RU"/>
        </w:rPr>
        <w:t>География. Сборник примерных рабочих программ. Предметные линии «Полярная звезда». 5—11</w:t>
      </w:r>
      <w:r w:rsidRPr="00B0240F">
        <w:rPr>
          <w:spacing w:val="1"/>
          <w:lang w:val="ru-RU"/>
        </w:rPr>
        <w:t xml:space="preserve"> </w:t>
      </w:r>
      <w:r w:rsidRPr="00B0240F">
        <w:rPr>
          <w:lang w:val="ru-RU"/>
        </w:rPr>
        <w:t xml:space="preserve">классы. В. П. </w:t>
      </w:r>
      <w:proofErr w:type="spellStart"/>
      <w:r w:rsidRPr="00B0240F">
        <w:rPr>
          <w:lang w:val="ru-RU"/>
        </w:rPr>
        <w:t>Максаковского</w:t>
      </w:r>
      <w:proofErr w:type="spellEnd"/>
      <w:r w:rsidRPr="00B0240F">
        <w:rPr>
          <w:lang w:val="ru-RU"/>
        </w:rPr>
        <w:t xml:space="preserve">. 10— 11 классы. Базовый </w:t>
      </w:r>
      <w:proofErr w:type="gramStart"/>
      <w:r w:rsidRPr="00B0240F">
        <w:rPr>
          <w:lang w:val="ru-RU"/>
        </w:rPr>
        <w:t>уровень :</w:t>
      </w:r>
      <w:proofErr w:type="gramEnd"/>
      <w:r w:rsidRPr="00B0240F">
        <w:rPr>
          <w:lang w:val="ru-RU"/>
        </w:rPr>
        <w:t xml:space="preserve"> учебное пособие для</w:t>
      </w:r>
      <w:r w:rsidRPr="00B0240F">
        <w:rPr>
          <w:spacing w:val="1"/>
          <w:lang w:val="ru-RU"/>
        </w:rPr>
        <w:t xml:space="preserve"> </w:t>
      </w:r>
      <w:r w:rsidRPr="00B0240F">
        <w:rPr>
          <w:lang w:val="ru-RU"/>
        </w:rPr>
        <w:t xml:space="preserve">общеобразовательных организаций / [А. И. Алексеев и др.]. — 2-е изд., </w:t>
      </w:r>
      <w:proofErr w:type="spellStart"/>
      <w:r w:rsidRPr="00B0240F">
        <w:rPr>
          <w:lang w:val="ru-RU"/>
        </w:rPr>
        <w:t>перераб</w:t>
      </w:r>
      <w:proofErr w:type="spellEnd"/>
      <w:r w:rsidRPr="00B0240F">
        <w:rPr>
          <w:lang w:val="ru-RU"/>
        </w:rPr>
        <w:t xml:space="preserve">. — </w:t>
      </w:r>
      <w:proofErr w:type="gramStart"/>
      <w:r w:rsidRPr="00B0240F">
        <w:rPr>
          <w:lang w:val="ru-RU"/>
        </w:rPr>
        <w:t>М. :</w:t>
      </w:r>
      <w:proofErr w:type="gramEnd"/>
      <w:r w:rsidRPr="00B0240F">
        <w:rPr>
          <w:lang w:val="ru-RU"/>
        </w:rPr>
        <w:t xml:space="preserve"> Просвещение,</w:t>
      </w:r>
      <w:r w:rsidRPr="00B0240F">
        <w:rPr>
          <w:spacing w:val="-58"/>
          <w:lang w:val="ru-RU"/>
        </w:rPr>
        <w:t xml:space="preserve"> </w:t>
      </w:r>
      <w:r w:rsidRPr="00B0240F">
        <w:rPr>
          <w:lang w:val="ru-RU"/>
        </w:rPr>
        <w:t>2020. — 189 с</w:t>
      </w:r>
    </w:p>
    <w:p w:rsidR="00B0240F" w:rsidRPr="00B0240F" w:rsidRDefault="00B0240F" w:rsidP="00B0240F">
      <w:pPr>
        <w:pStyle w:val="af"/>
        <w:rPr>
          <w:sz w:val="29"/>
          <w:lang w:val="ru-RU"/>
        </w:rPr>
      </w:pPr>
    </w:p>
    <w:p w:rsidR="00B0240F" w:rsidRPr="00B0240F" w:rsidRDefault="00B0240F" w:rsidP="00B0240F">
      <w:pPr>
        <w:pStyle w:val="af"/>
        <w:spacing w:line="292" w:lineRule="auto"/>
        <w:ind w:right="351"/>
        <w:rPr>
          <w:lang w:val="ru-RU"/>
        </w:rPr>
      </w:pPr>
      <w:r w:rsidRPr="00B0240F">
        <w:rPr>
          <w:lang w:val="ru-RU"/>
        </w:rPr>
        <w:t>География.</w:t>
      </w:r>
      <w:r w:rsidRPr="00B0240F">
        <w:rPr>
          <w:spacing w:val="-5"/>
          <w:lang w:val="ru-RU"/>
        </w:rPr>
        <w:t xml:space="preserve"> </w:t>
      </w:r>
      <w:r w:rsidRPr="00B0240F">
        <w:rPr>
          <w:lang w:val="ru-RU"/>
        </w:rPr>
        <w:t>5—6</w:t>
      </w:r>
      <w:r w:rsidRPr="00B0240F">
        <w:rPr>
          <w:spacing w:val="-4"/>
          <w:lang w:val="ru-RU"/>
        </w:rPr>
        <w:t xml:space="preserve"> </w:t>
      </w:r>
      <w:r w:rsidRPr="00B0240F">
        <w:rPr>
          <w:lang w:val="ru-RU"/>
        </w:rPr>
        <w:t>классы.</w:t>
      </w:r>
      <w:r w:rsidRPr="00B0240F">
        <w:rPr>
          <w:spacing w:val="-4"/>
          <w:lang w:val="ru-RU"/>
        </w:rPr>
        <w:t xml:space="preserve"> </w:t>
      </w:r>
      <w:r w:rsidRPr="00B0240F">
        <w:rPr>
          <w:lang w:val="ru-RU"/>
        </w:rPr>
        <w:t>Учебник</w:t>
      </w:r>
      <w:r w:rsidRPr="00B0240F">
        <w:rPr>
          <w:spacing w:val="-5"/>
          <w:lang w:val="ru-RU"/>
        </w:rPr>
        <w:t xml:space="preserve"> </w:t>
      </w:r>
      <w:r w:rsidRPr="00B0240F">
        <w:rPr>
          <w:lang w:val="ru-RU"/>
        </w:rPr>
        <w:t>для</w:t>
      </w:r>
      <w:r w:rsidRPr="00B0240F">
        <w:rPr>
          <w:spacing w:val="-5"/>
          <w:lang w:val="ru-RU"/>
        </w:rPr>
        <w:t xml:space="preserve"> </w:t>
      </w:r>
      <w:r w:rsidRPr="00B0240F">
        <w:rPr>
          <w:lang w:val="ru-RU"/>
        </w:rPr>
        <w:t>общеобразовательных</w:t>
      </w:r>
      <w:r w:rsidRPr="00B0240F">
        <w:rPr>
          <w:spacing w:val="-4"/>
          <w:lang w:val="ru-RU"/>
        </w:rPr>
        <w:t xml:space="preserve"> </w:t>
      </w:r>
      <w:r w:rsidRPr="00B0240F">
        <w:rPr>
          <w:lang w:val="ru-RU"/>
        </w:rPr>
        <w:t>организаций</w:t>
      </w:r>
      <w:proofErr w:type="gramStart"/>
      <w:r w:rsidRPr="00B0240F">
        <w:rPr>
          <w:lang w:val="ru-RU"/>
        </w:rPr>
        <w:t>/[</w:t>
      </w:r>
      <w:proofErr w:type="gramEnd"/>
      <w:r w:rsidRPr="00B0240F">
        <w:rPr>
          <w:lang w:val="ru-RU"/>
        </w:rPr>
        <w:t>А.</w:t>
      </w:r>
      <w:r w:rsidRPr="00B0240F">
        <w:rPr>
          <w:spacing w:val="-5"/>
          <w:lang w:val="ru-RU"/>
        </w:rPr>
        <w:t xml:space="preserve"> </w:t>
      </w:r>
      <w:r w:rsidRPr="00B0240F">
        <w:rPr>
          <w:lang w:val="ru-RU"/>
        </w:rPr>
        <w:t>И.</w:t>
      </w:r>
      <w:r w:rsidRPr="00B0240F">
        <w:rPr>
          <w:spacing w:val="-4"/>
          <w:lang w:val="ru-RU"/>
        </w:rPr>
        <w:t xml:space="preserve"> </w:t>
      </w:r>
      <w:r w:rsidRPr="00B0240F">
        <w:rPr>
          <w:lang w:val="ru-RU"/>
        </w:rPr>
        <w:t>Алексеев</w:t>
      </w:r>
      <w:r w:rsidRPr="00B0240F">
        <w:rPr>
          <w:spacing w:val="-5"/>
          <w:lang w:val="ru-RU"/>
        </w:rPr>
        <w:t xml:space="preserve"> </w:t>
      </w:r>
      <w:r w:rsidRPr="00B0240F">
        <w:rPr>
          <w:lang w:val="ru-RU"/>
        </w:rPr>
        <w:t>и</w:t>
      </w:r>
      <w:r w:rsidRPr="00B0240F">
        <w:rPr>
          <w:spacing w:val="-4"/>
          <w:lang w:val="ru-RU"/>
        </w:rPr>
        <w:t xml:space="preserve"> </w:t>
      </w:r>
      <w:r w:rsidRPr="00B0240F">
        <w:rPr>
          <w:lang w:val="ru-RU"/>
        </w:rPr>
        <w:t>др.].-9-е</w:t>
      </w:r>
      <w:r w:rsidRPr="00B0240F">
        <w:rPr>
          <w:spacing w:val="-57"/>
          <w:lang w:val="ru-RU"/>
        </w:rPr>
        <w:t xml:space="preserve"> </w:t>
      </w:r>
      <w:r w:rsidRPr="00B0240F">
        <w:rPr>
          <w:lang w:val="ru-RU"/>
        </w:rPr>
        <w:t>изд.-М:</w:t>
      </w:r>
      <w:r w:rsidRPr="00B0240F">
        <w:rPr>
          <w:spacing w:val="-2"/>
          <w:lang w:val="ru-RU"/>
        </w:rPr>
        <w:t xml:space="preserve"> </w:t>
      </w:r>
      <w:r w:rsidRPr="00B0240F">
        <w:rPr>
          <w:lang w:val="ru-RU"/>
        </w:rPr>
        <w:t>Просвещение. 2020-191с</w:t>
      </w:r>
    </w:p>
    <w:p w:rsidR="00B0240F" w:rsidRPr="00B0240F" w:rsidRDefault="00B0240F" w:rsidP="00B0240F">
      <w:pPr>
        <w:pStyle w:val="af"/>
        <w:spacing w:before="2"/>
        <w:rPr>
          <w:sz w:val="29"/>
          <w:lang w:val="ru-RU"/>
        </w:rPr>
      </w:pPr>
    </w:p>
    <w:p w:rsidR="00B0240F" w:rsidRPr="00B0240F" w:rsidRDefault="00B0240F" w:rsidP="00B0240F">
      <w:pPr>
        <w:pStyle w:val="af"/>
        <w:rPr>
          <w:lang w:val="ru-RU"/>
        </w:rPr>
      </w:pPr>
      <w:r w:rsidRPr="00B0240F">
        <w:rPr>
          <w:lang w:val="ru-RU"/>
        </w:rPr>
        <w:t>География.</w:t>
      </w:r>
      <w:r w:rsidRPr="00B0240F">
        <w:rPr>
          <w:spacing w:val="-4"/>
          <w:lang w:val="ru-RU"/>
        </w:rPr>
        <w:t xml:space="preserve"> </w:t>
      </w:r>
      <w:r w:rsidRPr="00B0240F">
        <w:rPr>
          <w:lang w:val="ru-RU"/>
        </w:rPr>
        <w:t>Мой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тренажёр.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5—6</w:t>
      </w:r>
      <w:r w:rsidRPr="00B0240F">
        <w:rPr>
          <w:spacing w:val="-4"/>
          <w:lang w:val="ru-RU"/>
        </w:rPr>
        <w:t xml:space="preserve"> </w:t>
      </w:r>
      <w:proofErr w:type="gramStart"/>
      <w:r w:rsidRPr="00B0240F">
        <w:rPr>
          <w:lang w:val="ru-RU"/>
        </w:rPr>
        <w:t>классы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:</w:t>
      </w:r>
      <w:proofErr w:type="gramEnd"/>
      <w:r w:rsidRPr="00B0240F">
        <w:rPr>
          <w:spacing w:val="-4"/>
          <w:lang w:val="ru-RU"/>
        </w:rPr>
        <w:t xml:space="preserve"> </w:t>
      </w:r>
      <w:r w:rsidRPr="00B0240F">
        <w:rPr>
          <w:lang w:val="ru-RU"/>
        </w:rPr>
        <w:t>учебное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пособие</w:t>
      </w:r>
      <w:r w:rsidRPr="00B0240F">
        <w:rPr>
          <w:spacing w:val="-4"/>
          <w:lang w:val="ru-RU"/>
        </w:rPr>
        <w:t xml:space="preserve"> </w:t>
      </w:r>
      <w:r w:rsidRPr="00B0240F">
        <w:rPr>
          <w:lang w:val="ru-RU"/>
        </w:rPr>
        <w:t>для</w:t>
      </w:r>
      <w:r w:rsidRPr="00B0240F">
        <w:rPr>
          <w:spacing w:val="-4"/>
          <w:lang w:val="ru-RU"/>
        </w:rPr>
        <w:t xml:space="preserve"> </w:t>
      </w:r>
      <w:r w:rsidRPr="00B0240F">
        <w:rPr>
          <w:lang w:val="ru-RU"/>
        </w:rPr>
        <w:t>общеобразовательных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организаций</w:t>
      </w:r>
    </w:p>
    <w:p w:rsidR="00B0240F" w:rsidRPr="00B0240F" w:rsidRDefault="00B0240F" w:rsidP="00B0240F">
      <w:pPr>
        <w:pStyle w:val="af"/>
        <w:spacing w:before="60"/>
        <w:rPr>
          <w:lang w:val="ru-RU"/>
        </w:rPr>
      </w:pPr>
      <w:r w:rsidRPr="00B0240F">
        <w:rPr>
          <w:lang w:val="ru-RU"/>
        </w:rPr>
        <w:t>/</w:t>
      </w:r>
      <w:proofErr w:type="gramStart"/>
      <w:r w:rsidRPr="00B0240F">
        <w:rPr>
          <w:lang w:val="ru-RU"/>
        </w:rPr>
        <w:t>В.В.Николина.-</w:t>
      </w:r>
      <w:proofErr w:type="gramEnd"/>
      <w:r w:rsidRPr="00B0240F">
        <w:rPr>
          <w:lang w:val="ru-RU"/>
        </w:rPr>
        <w:t>10-е</w:t>
      </w:r>
      <w:r w:rsidRPr="00B0240F">
        <w:rPr>
          <w:spacing w:val="-8"/>
          <w:lang w:val="ru-RU"/>
        </w:rPr>
        <w:t xml:space="preserve"> </w:t>
      </w:r>
      <w:r w:rsidRPr="00B0240F">
        <w:rPr>
          <w:lang w:val="ru-RU"/>
        </w:rPr>
        <w:t>изд.-М.:Просвещение.2020.-96с</w:t>
      </w:r>
      <w:r w:rsidRPr="00B0240F">
        <w:rPr>
          <w:spacing w:val="-8"/>
          <w:lang w:val="ru-RU"/>
        </w:rPr>
        <w:t xml:space="preserve"> </w:t>
      </w:r>
      <w:r w:rsidRPr="00B0240F">
        <w:rPr>
          <w:lang w:val="ru-RU"/>
        </w:rPr>
        <w:t>(экземпляр</w:t>
      </w:r>
      <w:r w:rsidRPr="00B0240F">
        <w:rPr>
          <w:spacing w:val="-8"/>
          <w:lang w:val="ru-RU"/>
        </w:rPr>
        <w:t xml:space="preserve"> </w:t>
      </w:r>
      <w:r w:rsidRPr="00B0240F">
        <w:rPr>
          <w:lang w:val="ru-RU"/>
        </w:rPr>
        <w:t>учителя)</w:t>
      </w:r>
    </w:p>
    <w:p w:rsidR="00B0240F" w:rsidRPr="00B0240F" w:rsidRDefault="00B0240F" w:rsidP="00B0240F">
      <w:pPr>
        <w:pStyle w:val="af"/>
        <w:spacing w:before="5"/>
        <w:rPr>
          <w:sz w:val="34"/>
          <w:lang w:val="ru-RU"/>
        </w:rPr>
      </w:pPr>
    </w:p>
    <w:p w:rsidR="00B0240F" w:rsidRPr="00B0240F" w:rsidRDefault="00B0240F" w:rsidP="00B0240F">
      <w:pPr>
        <w:pStyle w:val="af"/>
        <w:spacing w:line="292" w:lineRule="auto"/>
        <w:rPr>
          <w:lang w:val="ru-RU"/>
        </w:rPr>
      </w:pPr>
      <w:r w:rsidRPr="00B0240F">
        <w:rPr>
          <w:lang w:val="ru-RU"/>
        </w:rPr>
        <w:t>География. Проверочные работы.5-6 классы: учебное пособие для общеобразовательных</w:t>
      </w:r>
      <w:r w:rsidRPr="00B0240F">
        <w:rPr>
          <w:spacing w:val="1"/>
          <w:lang w:val="ru-RU"/>
        </w:rPr>
        <w:t xml:space="preserve"> </w:t>
      </w:r>
      <w:r w:rsidRPr="00B0240F">
        <w:rPr>
          <w:lang w:val="ru-RU"/>
        </w:rPr>
        <w:t>организаций/</w:t>
      </w:r>
      <w:proofErr w:type="spellStart"/>
      <w:r w:rsidRPr="00B0240F">
        <w:rPr>
          <w:lang w:val="ru-RU"/>
        </w:rPr>
        <w:t>М.В.Бондарева</w:t>
      </w:r>
      <w:proofErr w:type="spellEnd"/>
      <w:r w:rsidRPr="00B0240F">
        <w:rPr>
          <w:lang w:val="ru-RU"/>
        </w:rPr>
        <w:t>.</w:t>
      </w:r>
      <w:r w:rsidRPr="00B0240F">
        <w:rPr>
          <w:spacing w:val="-9"/>
          <w:lang w:val="ru-RU"/>
        </w:rPr>
        <w:t xml:space="preserve"> </w:t>
      </w:r>
      <w:proofErr w:type="spellStart"/>
      <w:r w:rsidRPr="00B0240F">
        <w:rPr>
          <w:lang w:val="ru-RU"/>
        </w:rPr>
        <w:t>И.М.Шидловский</w:t>
      </w:r>
      <w:proofErr w:type="spellEnd"/>
      <w:r w:rsidRPr="00B0240F">
        <w:rPr>
          <w:lang w:val="ru-RU"/>
        </w:rPr>
        <w:t>,</w:t>
      </w:r>
      <w:r w:rsidRPr="00B0240F">
        <w:rPr>
          <w:spacing w:val="-9"/>
          <w:lang w:val="ru-RU"/>
        </w:rPr>
        <w:t xml:space="preserve"> </w:t>
      </w:r>
      <w:r w:rsidRPr="00B0240F">
        <w:rPr>
          <w:lang w:val="ru-RU"/>
        </w:rPr>
        <w:t>-</w:t>
      </w:r>
      <w:proofErr w:type="gramStart"/>
      <w:r w:rsidRPr="00B0240F">
        <w:rPr>
          <w:lang w:val="ru-RU"/>
        </w:rPr>
        <w:t>М.:Просвещение</w:t>
      </w:r>
      <w:proofErr w:type="gramEnd"/>
      <w:r w:rsidRPr="00B0240F">
        <w:rPr>
          <w:lang w:val="ru-RU"/>
        </w:rPr>
        <w:t>,2020-48с</w:t>
      </w:r>
      <w:r w:rsidRPr="00B0240F">
        <w:rPr>
          <w:spacing w:val="-9"/>
          <w:lang w:val="ru-RU"/>
        </w:rPr>
        <w:t xml:space="preserve"> </w:t>
      </w:r>
      <w:r w:rsidRPr="00B0240F">
        <w:rPr>
          <w:lang w:val="ru-RU"/>
        </w:rPr>
        <w:t>(экземпляр</w:t>
      </w:r>
      <w:r w:rsidRPr="00B0240F">
        <w:rPr>
          <w:spacing w:val="-9"/>
          <w:lang w:val="ru-RU"/>
        </w:rPr>
        <w:t xml:space="preserve"> </w:t>
      </w:r>
      <w:r w:rsidRPr="00B0240F">
        <w:rPr>
          <w:lang w:val="ru-RU"/>
        </w:rPr>
        <w:t>учителя)</w:t>
      </w:r>
    </w:p>
    <w:p w:rsidR="00B0240F" w:rsidRPr="00B0240F" w:rsidRDefault="00B0240F" w:rsidP="00B0240F">
      <w:pPr>
        <w:pStyle w:val="af"/>
        <w:spacing w:before="2"/>
        <w:rPr>
          <w:sz w:val="29"/>
          <w:lang w:val="ru-RU"/>
        </w:rPr>
      </w:pPr>
    </w:p>
    <w:p w:rsidR="00B0240F" w:rsidRPr="00B0240F" w:rsidRDefault="00B0240F" w:rsidP="00B0240F">
      <w:pPr>
        <w:pStyle w:val="af"/>
        <w:spacing w:line="292" w:lineRule="auto"/>
        <w:ind w:right="1498"/>
        <w:rPr>
          <w:lang w:val="ru-RU"/>
        </w:rPr>
      </w:pPr>
      <w:r w:rsidRPr="00B0240F">
        <w:rPr>
          <w:lang w:val="ru-RU"/>
        </w:rPr>
        <w:t>География. Практические работы.5-6 классы: учебное пособие для общеобразовательных</w:t>
      </w:r>
      <w:r w:rsidRPr="00B0240F">
        <w:rPr>
          <w:spacing w:val="-58"/>
          <w:lang w:val="ru-RU"/>
        </w:rPr>
        <w:t xml:space="preserve"> </w:t>
      </w:r>
      <w:r w:rsidRPr="00B0240F">
        <w:rPr>
          <w:lang w:val="ru-RU"/>
        </w:rPr>
        <w:t>организаций/</w:t>
      </w:r>
      <w:proofErr w:type="gramStart"/>
      <w:r w:rsidRPr="00B0240F">
        <w:rPr>
          <w:lang w:val="ru-RU"/>
        </w:rPr>
        <w:t>С.П.Дубинина.-</w:t>
      </w:r>
      <w:proofErr w:type="gramEnd"/>
      <w:r w:rsidRPr="00B0240F">
        <w:rPr>
          <w:lang w:val="ru-RU"/>
        </w:rPr>
        <w:t>М.:Просвещение.2020.-32с</w:t>
      </w:r>
      <w:r w:rsidRPr="00B0240F">
        <w:rPr>
          <w:spacing w:val="-2"/>
          <w:lang w:val="ru-RU"/>
        </w:rPr>
        <w:t xml:space="preserve"> </w:t>
      </w:r>
      <w:r w:rsidRPr="00B0240F">
        <w:rPr>
          <w:lang w:val="ru-RU"/>
        </w:rPr>
        <w:t>(экземпляр</w:t>
      </w:r>
      <w:r w:rsidRPr="00B0240F">
        <w:rPr>
          <w:spacing w:val="-1"/>
          <w:lang w:val="ru-RU"/>
        </w:rPr>
        <w:t xml:space="preserve"> </w:t>
      </w:r>
      <w:r w:rsidRPr="00B0240F">
        <w:rPr>
          <w:lang w:val="ru-RU"/>
        </w:rPr>
        <w:t>учителя)</w:t>
      </w:r>
    </w:p>
    <w:p w:rsidR="00B0240F" w:rsidRPr="00B0240F" w:rsidRDefault="00B0240F" w:rsidP="00B0240F">
      <w:pPr>
        <w:pStyle w:val="af"/>
        <w:spacing w:before="1"/>
        <w:rPr>
          <w:sz w:val="29"/>
          <w:lang w:val="ru-RU"/>
        </w:rPr>
      </w:pPr>
    </w:p>
    <w:p w:rsidR="00B0240F" w:rsidRPr="00B0240F" w:rsidRDefault="00B0240F" w:rsidP="00B0240F">
      <w:pPr>
        <w:pStyle w:val="af"/>
        <w:spacing w:line="292" w:lineRule="auto"/>
        <w:rPr>
          <w:lang w:val="ru-RU"/>
        </w:rPr>
      </w:pPr>
      <w:r w:rsidRPr="00B0240F">
        <w:rPr>
          <w:lang w:val="ru-RU"/>
        </w:rPr>
        <w:t>В. В. Николина. География. Поурочные разработки. 5—6 классы: учебное пособие для</w:t>
      </w:r>
      <w:r w:rsidRPr="00B0240F">
        <w:rPr>
          <w:spacing w:val="1"/>
          <w:lang w:val="ru-RU"/>
        </w:rPr>
        <w:t xml:space="preserve"> </w:t>
      </w:r>
      <w:r w:rsidRPr="00B0240F">
        <w:rPr>
          <w:lang w:val="ru-RU"/>
        </w:rPr>
        <w:t>общеобразовательных</w:t>
      </w:r>
      <w:r w:rsidRPr="00B0240F">
        <w:rPr>
          <w:spacing w:val="-14"/>
          <w:lang w:val="ru-RU"/>
        </w:rPr>
        <w:t xml:space="preserve"> </w:t>
      </w:r>
      <w:r w:rsidRPr="00B0240F">
        <w:rPr>
          <w:lang w:val="ru-RU"/>
        </w:rPr>
        <w:t>организаций/</w:t>
      </w:r>
      <w:proofErr w:type="gramStart"/>
      <w:r w:rsidRPr="00B0240F">
        <w:rPr>
          <w:lang w:val="ru-RU"/>
        </w:rPr>
        <w:t>В.В.Николина.-</w:t>
      </w:r>
      <w:proofErr w:type="gramEnd"/>
      <w:r w:rsidRPr="00B0240F">
        <w:rPr>
          <w:lang w:val="ru-RU"/>
        </w:rPr>
        <w:t>4-е</w:t>
      </w:r>
      <w:r w:rsidRPr="00B0240F">
        <w:rPr>
          <w:spacing w:val="-14"/>
          <w:lang w:val="ru-RU"/>
        </w:rPr>
        <w:t xml:space="preserve"> </w:t>
      </w:r>
      <w:r w:rsidRPr="00B0240F">
        <w:rPr>
          <w:lang w:val="ru-RU"/>
        </w:rPr>
        <w:t>изд.-М.:Просвещение.2020-176с</w:t>
      </w:r>
    </w:p>
    <w:p w:rsidR="00B0240F" w:rsidRPr="00B0240F" w:rsidRDefault="00B0240F" w:rsidP="00B0240F">
      <w:pPr>
        <w:pStyle w:val="af"/>
        <w:spacing w:before="21" w:line="672" w:lineRule="exact"/>
        <w:ind w:right="8008"/>
        <w:rPr>
          <w:lang w:val="ru-RU"/>
        </w:rPr>
      </w:pPr>
      <w:r w:rsidRPr="00B0240F">
        <w:rPr>
          <w:lang w:val="ru-RU"/>
        </w:rPr>
        <w:t>Атлас. 5—6 классы</w:t>
      </w:r>
      <w:r w:rsidRPr="00B0240F">
        <w:rPr>
          <w:spacing w:val="1"/>
          <w:lang w:val="ru-RU"/>
        </w:rPr>
        <w:t xml:space="preserve"> </w:t>
      </w:r>
      <w:r w:rsidRPr="00B0240F">
        <w:rPr>
          <w:lang w:val="ru-RU"/>
        </w:rPr>
        <w:t>Контурные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карты.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5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класс</w:t>
      </w:r>
    </w:p>
    <w:p w:rsidR="00B0240F" w:rsidRDefault="00B0240F" w:rsidP="00B0240F">
      <w:pPr>
        <w:pStyle w:val="110"/>
        <w:spacing w:before="170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B0240F" w:rsidRPr="00B0240F" w:rsidRDefault="00B0240F" w:rsidP="00B0240F">
      <w:pPr>
        <w:pStyle w:val="af"/>
        <w:spacing w:before="157"/>
        <w:rPr>
          <w:lang w:val="ru-RU"/>
        </w:rPr>
      </w:pPr>
      <w:r>
        <w:t>https</w:t>
      </w:r>
      <w:r w:rsidRPr="00B0240F">
        <w:rPr>
          <w:lang w:val="ru-RU"/>
        </w:rPr>
        <w:t>://</w:t>
      </w:r>
      <w:proofErr w:type="spellStart"/>
      <w:r>
        <w:t>resh</w:t>
      </w:r>
      <w:proofErr w:type="spellEnd"/>
      <w:r w:rsidRPr="00B0240F">
        <w:rPr>
          <w:lang w:val="ru-RU"/>
        </w:rPr>
        <w:t>.</w:t>
      </w:r>
      <w:proofErr w:type="spellStart"/>
      <w:r>
        <w:t>edu</w:t>
      </w:r>
      <w:proofErr w:type="spellEnd"/>
      <w:r w:rsidRPr="00B0240F">
        <w:rPr>
          <w:lang w:val="ru-RU"/>
        </w:rPr>
        <w:t>.</w:t>
      </w:r>
      <w:proofErr w:type="spellStart"/>
      <w:r>
        <w:t>ru</w:t>
      </w:r>
      <w:proofErr w:type="spellEnd"/>
      <w:r w:rsidRPr="00B0240F">
        <w:rPr>
          <w:lang w:val="ru-RU"/>
        </w:rPr>
        <w:t>/</w:t>
      </w:r>
      <w:r>
        <w:t>subject</w:t>
      </w:r>
      <w:r w:rsidRPr="00B0240F">
        <w:rPr>
          <w:lang w:val="ru-RU"/>
        </w:rPr>
        <w:t>/4/</w:t>
      </w:r>
    </w:p>
    <w:p w:rsidR="00B0240F" w:rsidRPr="00B0240F" w:rsidRDefault="00B0240F" w:rsidP="00B0240F">
      <w:pPr>
        <w:rPr>
          <w:lang w:val="ru-RU"/>
        </w:rPr>
        <w:sectPr w:rsidR="00B0240F" w:rsidRPr="00B0240F">
          <w:pgSz w:w="11900" w:h="16840"/>
          <w:pgMar w:top="520" w:right="540" w:bottom="280" w:left="560" w:header="720" w:footer="720" w:gutter="0"/>
          <w:cols w:space="720"/>
        </w:sectPr>
      </w:pPr>
    </w:p>
    <w:p w:rsidR="00B0240F" w:rsidRDefault="00B0240F" w:rsidP="00B0240F">
      <w:pPr>
        <w:pStyle w:val="110"/>
        <w:spacing w:before="66"/>
        <w:ind w:left="10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3810" t="190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E2CCF" id="Прямоугольник 1" o:spid="_x0000_s1026" style="position:absolute;margin-left:33.3pt;margin-top:22.9pt;width:528.1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B0240F" w:rsidRPr="00B0240F" w:rsidRDefault="00B0240F" w:rsidP="00B0240F">
      <w:pPr>
        <w:spacing w:before="179"/>
        <w:ind w:left="106"/>
        <w:rPr>
          <w:b/>
          <w:sz w:val="24"/>
          <w:lang w:val="ru-RU"/>
        </w:rPr>
      </w:pPr>
      <w:r w:rsidRPr="00B0240F">
        <w:rPr>
          <w:b/>
          <w:sz w:val="24"/>
          <w:lang w:val="ru-RU"/>
        </w:rPr>
        <w:t>УЧЕБНОЕ</w:t>
      </w:r>
      <w:r w:rsidRPr="00B0240F">
        <w:rPr>
          <w:b/>
          <w:spacing w:val="-9"/>
          <w:sz w:val="24"/>
          <w:lang w:val="ru-RU"/>
        </w:rPr>
        <w:t xml:space="preserve"> </w:t>
      </w:r>
      <w:r w:rsidRPr="00B0240F">
        <w:rPr>
          <w:b/>
          <w:sz w:val="24"/>
          <w:lang w:val="ru-RU"/>
        </w:rPr>
        <w:t>ОБОРУДОВАНИЕ</w:t>
      </w:r>
    </w:p>
    <w:p w:rsidR="00B0240F" w:rsidRPr="00B0240F" w:rsidRDefault="00B0240F" w:rsidP="00B0240F">
      <w:pPr>
        <w:pStyle w:val="af"/>
        <w:spacing w:before="156"/>
        <w:rPr>
          <w:lang w:val="ru-RU"/>
        </w:rPr>
      </w:pPr>
      <w:r w:rsidRPr="00B0240F">
        <w:rPr>
          <w:lang w:val="ru-RU"/>
        </w:rPr>
        <w:t>Географические</w:t>
      </w:r>
      <w:r w:rsidRPr="00B0240F">
        <w:rPr>
          <w:spacing w:val="-5"/>
          <w:lang w:val="ru-RU"/>
        </w:rPr>
        <w:t xml:space="preserve"> </w:t>
      </w:r>
      <w:r w:rsidRPr="00B0240F">
        <w:rPr>
          <w:lang w:val="ru-RU"/>
        </w:rPr>
        <w:t>карты</w:t>
      </w:r>
    </w:p>
    <w:p w:rsidR="00B0240F" w:rsidRPr="00B0240F" w:rsidRDefault="00B0240F" w:rsidP="00B0240F">
      <w:pPr>
        <w:pStyle w:val="af"/>
        <w:spacing w:before="60" w:line="292" w:lineRule="auto"/>
        <w:ind w:right="5935"/>
        <w:rPr>
          <w:lang w:val="ru-RU"/>
        </w:rPr>
      </w:pPr>
      <w:r w:rsidRPr="00B0240F">
        <w:rPr>
          <w:lang w:val="ru-RU"/>
        </w:rPr>
        <w:t>Глобус Земли физический демонстрационный</w:t>
      </w:r>
      <w:r w:rsidRPr="00B0240F">
        <w:rPr>
          <w:spacing w:val="-58"/>
          <w:lang w:val="ru-RU"/>
        </w:rPr>
        <w:t xml:space="preserve"> </w:t>
      </w:r>
      <w:r w:rsidRPr="00B0240F">
        <w:rPr>
          <w:lang w:val="ru-RU"/>
        </w:rPr>
        <w:t>Компьютер</w:t>
      </w:r>
    </w:p>
    <w:p w:rsidR="00B0240F" w:rsidRPr="00B0240F" w:rsidRDefault="00B0240F" w:rsidP="00B0240F">
      <w:pPr>
        <w:pStyle w:val="af"/>
        <w:spacing w:line="292" w:lineRule="auto"/>
        <w:ind w:right="8618"/>
        <w:rPr>
          <w:lang w:val="ru-RU"/>
        </w:rPr>
      </w:pPr>
      <w:r w:rsidRPr="00B0240F">
        <w:rPr>
          <w:lang w:val="ru-RU"/>
        </w:rPr>
        <w:t>Цифровой проектор</w:t>
      </w:r>
      <w:r w:rsidRPr="00B0240F">
        <w:rPr>
          <w:spacing w:val="-58"/>
          <w:lang w:val="ru-RU"/>
        </w:rPr>
        <w:t xml:space="preserve"> </w:t>
      </w:r>
      <w:r w:rsidRPr="00B0240F">
        <w:rPr>
          <w:lang w:val="ru-RU"/>
        </w:rPr>
        <w:t>Экран настенный</w:t>
      </w:r>
      <w:r w:rsidRPr="00B0240F">
        <w:rPr>
          <w:spacing w:val="1"/>
          <w:lang w:val="ru-RU"/>
        </w:rPr>
        <w:t xml:space="preserve"> </w:t>
      </w:r>
      <w:r w:rsidRPr="00B0240F">
        <w:rPr>
          <w:lang w:val="ru-RU"/>
        </w:rPr>
        <w:t>Энциклопедии</w:t>
      </w:r>
    </w:p>
    <w:p w:rsidR="00B0240F" w:rsidRPr="00B0240F" w:rsidRDefault="00B0240F" w:rsidP="00B0240F">
      <w:pPr>
        <w:pStyle w:val="af"/>
        <w:spacing w:line="274" w:lineRule="exact"/>
        <w:rPr>
          <w:lang w:val="ru-RU"/>
        </w:rPr>
      </w:pPr>
      <w:r w:rsidRPr="00B0240F">
        <w:rPr>
          <w:lang w:val="ru-RU"/>
        </w:rPr>
        <w:t>Иллюстрации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по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географии</w:t>
      </w:r>
    </w:p>
    <w:p w:rsidR="00B0240F" w:rsidRPr="00B0240F" w:rsidRDefault="00B0240F" w:rsidP="00B0240F">
      <w:pPr>
        <w:pStyle w:val="af"/>
        <w:spacing w:before="9"/>
        <w:rPr>
          <w:sz w:val="21"/>
          <w:lang w:val="ru-RU"/>
        </w:rPr>
      </w:pPr>
    </w:p>
    <w:p w:rsidR="00B0240F" w:rsidRDefault="00B0240F" w:rsidP="00B0240F">
      <w:pPr>
        <w:pStyle w:val="110"/>
        <w:spacing w:before="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B0240F" w:rsidRPr="00B0240F" w:rsidRDefault="00B0240F" w:rsidP="00B0240F">
      <w:pPr>
        <w:pStyle w:val="af"/>
        <w:spacing w:before="156"/>
        <w:rPr>
          <w:lang w:val="ru-RU"/>
        </w:rPr>
        <w:sectPr w:rsidR="00B0240F" w:rsidRPr="00B0240F">
          <w:pgSz w:w="11900" w:h="16840"/>
          <w:pgMar w:top="520" w:right="540" w:bottom="280" w:left="560" w:header="720" w:footer="720" w:gutter="0"/>
          <w:cols w:space="720"/>
        </w:sectPr>
      </w:pPr>
      <w:r w:rsidRPr="00B0240F">
        <w:rPr>
          <w:lang w:val="ru-RU"/>
        </w:rPr>
        <w:t>Географические</w:t>
      </w:r>
      <w:r w:rsidRPr="00B0240F">
        <w:rPr>
          <w:spacing w:val="-4"/>
          <w:lang w:val="ru-RU"/>
        </w:rPr>
        <w:t xml:space="preserve"> </w:t>
      </w:r>
      <w:r w:rsidRPr="00B0240F">
        <w:rPr>
          <w:lang w:val="ru-RU"/>
        </w:rPr>
        <w:t>карты,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атласы,</w:t>
      </w:r>
      <w:r w:rsidRPr="00B0240F">
        <w:rPr>
          <w:spacing w:val="-3"/>
          <w:lang w:val="ru-RU"/>
        </w:rPr>
        <w:t xml:space="preserve"> </w:t>
      </w:r>
      <w:r w:rsidRPr="00B0240F">
        <w:rPr>
          <w:lang w:val="ru-RU"/>
        </w:rPr>
        <w:t>приложения</w:t>
      </w:r>
      <w:r w:rsidRPr="00B0240F">
        <w:rPr>
          <w:spacing w:val="-4"/>
          <w:lang w:val="ru-RU"/>
        </w:rPr>
        <w:t xml:space="preserve"> </w:t>
      </w:r>
      <w:r w:rsidRPr="00B0240F">
        <w:rPr>
          <w:lang w:val="ru-RU"/>
        </w:rPr>
        <w:t>к</w:t>
      </w:r>
      <w:r w:rsidRPr="00B0240F">
        <w:rPr>
          <w:spacing w:val="-3"/>
          <w:lang w:val="ru-RU"/>
        </w:rPr>
        <w:t xml:space="preserve"> </w:t>
      </w:r>
      <w:r>
        <w:rPr>
          <w:lang w:val="ru-RU"/>
        </w:rPr>
        <w:t>уро</w:t>
      </w:r>
    </w:p>
    <w:p w:rsidR="00D2495C" w:rsidRPr="00B0240F" w:rsidRDefault="00D2495C">
      <w:pPr>
        <w:rPr>
          <w:lang w:val="ru-RU"/>
        </w:rPr>
        <w:sectPr w:rsidR="00D2495C" w:rsidRPr="00B0240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0240F" w:rsidRPr="00B0240F" w:rsidRDefault="00B0240F" w:rsidP="00B0240F">
      <w:pPr>
        <w:rPr>
          <w:lang w:val="ru-RU"/>
        </w:rPr>
      </w:pPr>
    </w:p>
    <w:sectPr w:rsidR="00B0240F" w:rsidRPr="00B0240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9D3702"/>
    <w:multiLevelType w:val="hybridMultilevel"/>
    <w:tmpl w:val="EF4E1B4A"/>
    <w:lvl w:ilvl="0" w:tplc="345ACE4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A5CA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3BE0D6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AB827F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4C2F08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DD4479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73EF5A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5E4FEB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090A8A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13D7292"/>
    <w:multiLevelType w:val="hybridMultilevel"/>
    <w:tmpl w:val="3C04D512"/>
    <w:lvl w:ilvl="0" w:tplc="C22804E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66CF2E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ADF8B4F6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C65AED2A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E89E94D6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67C8CF76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6F906C16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098CB0D8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EE143482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11" w15:restartNumberingAfterBreak="0">
    <w:nsid w:val="5C597CDF"/>
    <w:multiLevelType w:val="hybridMultilevel"/>
    <w:tmpl w:val="A00A31F4"/>
    <w:lvl w:ilvl="0" w:tplc="A8FC3A2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CFB96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5EDEBEA4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260AAB04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2468FA7E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64E2BD04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EE4094AC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FD1CCD44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429A69EA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12" w15:restartNumberingAfterBreak="0">
    <w:nsid w:val="68D87D1A"/>
    <w:multiLevelType w:val="hybridMultilevel"/>
    <w:tmpl w:val="5C64DB10"/>
    <w:lvl w:ilvl="0" w:tplc="84A2A26C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472FC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AB021FDA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6A3CDCF2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EC366EF0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5FD62B2E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DEC853F2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CE6A4F7C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B1EACC36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13" w15:restartNumberingAfterBreak="0">
    <w:nsid w:val="745E18A3"/>
    <w:multiLevelType w:val="hybridMultilevel"/>
    <w:tmpl w:val="C17EB6D2"/>
    <w:lvl w:ilvl="0" w:tplc="1C1011FA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5E5A1E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A54856E8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809C5EBA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953C92BE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123624CE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6A76A98E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515453C4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E10AE632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0240F"/>
    <w:rsid w:val="00B47730"/>
    <w:rsid w:val="00C60775"/>
    <w:rsid w:val="00CB0664"/>
    <w:rsid w:val="00D2495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F54A8"/>
  <w14:defaultImageDpi w14:val="300"/>
  <w15:docId w15:val="{70E91CF9-F0FC-409B-86DB-B4F186A3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1"/>
    <w:unhideWhenUsed/>
    <w:qFormat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B0240F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1"/>
    <w:uiPriority w:val="1"/>
    <w:qFormat/>
    <w:rsid w:val="00B0240F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1"/>
    <w:uiPriority w:val="1"/>
    <w:qFormat/>
    <w:rsid w:val="00B0240F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dlenka.org/metodicheskie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C7951C-576A-4939-B509-F8141323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5821</Words>
  <Characters>33182</Characters>
  <Application>Microsoft Office Word</Application>
  <DocSecurity>0</DocSecurity>
  <Lines>276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2</cp:revision>
  <dcterms:created xsi:type="dcterms:W3CDTF">2013-12-23T23:15:00Z</dcterms:created>
  <dcterms:modified xsi:type="dcterms:W3CDTF">2022-08-03T18:06:00Z</dcterms:modified>
  <cp:category/>
</cp:coreProperties>
</file>